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a85" w14:textId="0aa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26 желтоқсандағы 32 сессиясының "2019-2021 жылдарға арналған Ақтоғай ауылының, Сарышаған және Шашубай кенттерінің бюджеттері туралы" № 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16 қыркүйектегі № 322 шешімі. Қарағанды облысының Әділет департаментінде 2019 жылғы 19 қыркүйекте № 5484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26 желтоқсандағы 32 сессиясының "2019-2021 жылдарға арналған Ақтоғай ауылының, Сарышаған және Шашубай кенттерінің бюджеттері туралы"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5122 болып тіркелген, 2019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2019 жылы 16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2019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2019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