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342cb" w14:textId="1c342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Бұқар жырау аудандық мәслихатының 21 сессиясының 2014 жылғы 28 ақпандағы № 4 "Бұқар жырау ауданының 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Бұқар жырау аудандық мәслихатының 2019 жылғы 25 желтоқсандағы № 7 шешімі. Қарағанды облысының Әділет департаментінде 2019 жылғы 31 желтоқсанда № 5641 болып тіркелді. Күші жойылды - Қарағанды облысы Бұқар жырау аудандық мәслихатының 2024 жылғы 7 ақпандағы № 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Бұқар жырау аудандық мәслихатының 07.02.2024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(оның алғаш ресми жарияланған күнінен кейін күнтізбелік он күн өткен соң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жергiлiктi мемлекеттiк басқару және өзiн-өзi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>сәйкес, аудандық мәслихат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Бұқар жырау аудандық мәслихатының 21 сессиясының 2014 жылғы 28 ақпандағы №4 "Бұқар жырау ауданының 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№2571 болып тіркелген, 2014 жылғы 7 сәуірде "Әділет" ақпараттық-құқықтық жүйесінде, 2014 жылғы 13 сәуірдегі №14 "Бұқар жырау жаршысы" аудандық газетінде жарияланған) келесі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Бұқар жырау ауданының Әлеуметтік көмек көрсетудің, оның мөлшелерін белгілеудің және мұқтаж азаматтардың жекелеген санаттарының тізбесін айқындаудың </w:t>
      </w:r>
      <w:r>
        <w:rPr>
          <w:rFonts w:ascii="Times New Roman"/>
          <w:b w:val="false"/>
          <w:i w:val="false"/>
          <w:color w:val="000000"/>
          <w:sz w:val="28"/>
        </w:rPr>
        <w:t>қағидаларының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 –тармақтың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Абрамова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Әли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