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3446" w14:textId="97a3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2019 жылғы 21 қаңтардағы № 23 қаулысы. Қарағанды облысының Әділет департаментінде 2019 жылғы 24 қаңтарда № 5165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"Алайғыр" Бірлескен кәсіпорны" жауапкершілігі шектеулі серіктестігіне 110 киловольт әуе желісін салу және пайдалану үшін, жалпы көлемі – 2,8299 гектар, меншік иелері мен жер пайдаланушылардан жер учаскесін алып қоймай 2038 жылдың 20 ақпаны мерзіміне дейін қауымдық сервитут белгіленсін. </w:t>
      </w:r>
    </w:p>
    <w:bookmarkEnd w:id="1"/>
    <w:bookmarkStart w:name="z6" w:id="2"/>
    <w:p>
      <w:pPr>
        <w:spacing w:after="0"/>
        <w:ind w:left="0"/>
        <w:jc w:val="both"/>
      </w:pPr>
      <w:r>
        <w:rPr>
          <w:rFonts w:ascii="Times New Roman"/>
          <w:b w:val="false"/>
          <w:i w:val="false"/>
          <w:color w:val="000000"/>
          <w:sz w:val="28"/>
        </w:rPr>
        <w:t>
      2. "Алайғыр" Бірлескен кәсіпорны"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сәулет және қала құрылысы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