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5a44" w14:textId="2fa5a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2018 жылғы 26 желтоқсандағы XXXVII сессиясының № VI-37/308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2019 жылғы 22 қазандағы № VI-47/397 шешімі. Қарағанды облысының Әділет департаментінде 2019 жылғы 29 қазанда № 5509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2018 жылғы 26 желтоқсандағы XXXVII сессиясының № VI-37/308 "2019-2021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5119 тіркелген, 2019 жылғы 12 қаңтардағы "Қарқаралы" № 2 (11697) газетінде, Қазақстан Республикасы нормативтік құқықтық актілерінің эталондық бақылау банкінде электрондық түрде 2019 жылы 14 қаңтарда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8220847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683596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11576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9800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7515875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8275202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26902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37875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10973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81257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81257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37875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14675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58057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№ _________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VI-37/308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8220847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7515875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7515875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8275202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632"/>
        <w:gridCol w:w="1333"/>
        <w:gridCol w:w="1334"/>
        <w:gridCol w:w="5283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3953132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3662411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3578210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3461224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699848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5"/>
        <w:gridCol w:w="1361"/>
        <w:gridCol w:w="1361"/>
        <w:gridCol w:w="5496"/>
        <w:gridCol w:w="24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Үкіметтік емес ұйымдарда мемлекеттік әлеуметтік тапсырысты орналастыру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6"/>
        <w:gridCol w:w="1468"/>
        <w:gridCol w:w="1468"/>
        <w:gridCol w:w="4961"/>
        <w:gridCol w:w="26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998398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454664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454664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668"/>
        <w:gridCol w:w="1410"/>
        <w:gridCol w:w="1410"/>
        <w:gridCol w:w="5254"/>
        <w:gridCol w:w="25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229506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871"/>
        <w:gridCol w:w="23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-81257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№ _________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VI-37/308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нысаналы трансферттер мен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3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668"/>
        <w:gridCol w:w="1410"/>
        <w:gridCol w:w="1410"/>
        <w:gridCol w:w="5254"/>
        <w:gridCol w:w="25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479639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417732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417732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627"/>
        <w:gridCol w:w="1322"/>
        <w:gridCol w:w="1322"/>
        <w:gridCol w:w="6037"/>
        <w:gridCol w:w="20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 №______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VI-37/308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жергілікті өзін-өзі басқару органдарына берілетін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8"/>
        <w:gridCol w:w="8802"/>
      </w:tblGrid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29309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ауылдық округі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Нұркен Әбдіров ауылдық округі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Балқантау ауылдық округі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ауылдық округі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ауылдық округі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ауылдық округі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ауылдық округі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ауылдық округі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Қаршығалы ауылдық округі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М.Мамыраев ауылдық округі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 ауылдық округі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Н.Нұрмақов ауылдық округі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ауылдық округі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ауылдық округі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Темірші ауылдық округі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ауылдық округі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Шарықты ауылдық округі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 ауылдық округі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№ _________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VI-37/308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округтердің 2019 жылға арналған бюджеттік бағдарламалары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422"/>
        <w:gridCol w:w="890"/>
        <w:gridCol w:w="890"/>
        <w:gridCol w:w="2418"/>
        <w:gridCol w:w="1591"/>
        <w:gridCol w:w="1358"/>
        <w:gridCol w:w="1358"/>
        <w:gridCol w:w="1359"/>
        <w:gridCol w:w="13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 дық округі</w:t>
            </w:r>
          </w:p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ауыл дық округі</w:t>
            </w:r>
          </w:p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Н.Әбдіров ауылдық округі</w:t>
            </w:r>
          </w:p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 тау ауыл дық округі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486202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19759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"/>
        <w:gridCol w:w="110"/>
        <w:gridCol w:w="1057"/>
        <w:gridCol w:w="1057"/>
        <w:gridCol w:w="3288"/>
        <w:gridCol w:w="1614"/>
        <w:gridCol w:w="1058"/>
        <w:gridCol w:w="1335"/>
        <w:gridCol w:w="1335"/>
        <w:gridCol w:w="13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 дық округі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ауыл дық округі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Н.Әбдіров ауылдық округі</w:t>
            </w:r>
          </w:p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 тау ауыл дық округі</w:t>
            </w:r>
          </w:p>
        </w:tc>
      </w:tr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округтердің 2019 жылға арналған бюджеттік бағдарламалары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418"/>
        <w:gridCol w:w="881"/>
        <w:gridCol w:w="882"/>
        <w:gridCol w:w="2741"/>
        <w:gridCol w:w="1345"/>
        <w:gridCol w:w="1346"/>
        <w:gridCol w:w="1346"/>
        <w:gridCol w:w="1346"/>
        <w:gridCol w:w="13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ауыл дық округі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 дық округі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ауылдық округі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ауылдық округі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округтердің 2019 жылға арналған бюджеттік бағдарламалары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69"/>
        <w:gridCol w:w="990"/>
        <w:gridCol w:w="990"/>
        <w:gridCol w:w="3078"/>
        <w:gridCol w:w="1511"/>
        <w:gridCol w:w="1511"/>
        <w:gridCol w:w="1511"/>
        <w:gridCol w:w="1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бұлақ ауылдық округі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 ғалы ауылдық округі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М.Мамы раев ауылдық округі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округтердің 2019 жылға арналған бюджеттік бағдарламалары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69"/>
        <w:gridCol w:w="990"/>
        <w:gridCol w:w="990"/>
        <w:gridCol w:w="3078"/>
        <w:gridCol w:w="1511"/>
        <w:gridCol w:w="1511"/>
        <w:gridCol w:w="1511"/>
        <w:gridCol w:w="1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 ауылдық округі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Н.Нұрма қов ауылдық округі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ауылдық округі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ауылдық округі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округтердің 2019 жылға арналған бюджеттік бағдарламалары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69"/>
        <w:gridCol w:w="990"/>
        <w:gridCol w:w="990"/>
        <w:gridCol w:w="3078"/>
        <w:gridCol w:w="1511"/>
        <w:gridCol w:w="1511"/>
        <w:gridCol w:w="1511"/>
        <w:gridCol w:w="1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Темірші ауылдық округі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ауылдық округі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Шарықты ауылдық округі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 ауылдық округі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