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58b84" w14:textId="8958b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аудандық мәслихатының 2018 жылғы 25 желтоқсандағы 32 сессияның "2019 - 2021 жылдарға арналған аудандық бюджет туралы" № 300 шешіміне өзгерістер енгізу туралы</w:t>
      </w:r>
    </w:p>
    <w:p>
      <w:pPr>
        <w:spacing w:after="0"/>
        <w:ind w:left="0"/>
        <w:jc w:val="both"/>
      </w:pPr>
      <w:r>
        <w:rPr>
          <w:rFonts w:ascii="Times New Roman"/>
          <w:b w:val="false"/>
          <w:i w:val="false"/>
          <w:color w:val="000000"/>
          <w:sz w:val="28"/>
        </w:rPr>
        <w:t>Қарағанды облысы Нұра аудандық мәслихатының 2019 жылғы 14 наурыздағы № 322 шешімі. Қарағанды облысының Әділет департаментінде 2019 жылғы 29 наурызда № 5270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ШЕШІМ</w:t>
      </w:r>
      <w:r>
        <w:rPr>
          <w:rFonts w:ascii="Times New Roman"/>
          <w:b/>
          <w:i w:val="false"/>
          <w:color w:val="000000"/>
          <w:sz w:val="28"/>
        </w:rPr>
        <w:t xml:space="preserve"> 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Нұра аудандық мәслихатының 2018 жылғы 25 желтоқсандағы 32 сессияның "2019 – 2021 жылдарға арналған аудандық бюджет туралы" № 300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5130 болып тіркелген, 2019 жылғы 12 қаңтардағы "Нұра" № 2 (5601) газетінде, Қазақстан Республикасы нормативтік құқықтық актілерінің эталондық бақылау банкінде электрондық түрде 2019 жылдың 8 қаңтарында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xml:space="preserve">
      "1. 2019 – 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5 639 701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875 457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4 917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8 500 мың теңге;</w:t>
      </w:r>
    </w:p>
    <w:bookmarkEnd w:id="6"/>
    <w:bookmarkStart w:name="z12" w:id="7"/>
    <w:p>
      <w:pPr>
        <w:spacing w:after="0"/>
        <w:ind w:left="0"/>
        <w:jc w:val="both"/>
      </w:pPr>
      <w:r>
        <w:rPr>
          <w:rFonts w:ascii="Times New Roman"/>
          <w:b w:val="false"/>
          <w:i w:val="false"/>
          <w:color w:val="000000"/>
          <w:sz w:val="28"/>
        </w:rPr>
        <w:t>
      трансферттер түсімдері бойынша – 4 750 827 мың теңге;</w:t>
      </w:r>
    </w:p>
    <w:bookmarkEnd w:id="7"/>
    <w:bookmarkStart w:name="z13" w:id="8"/>
    <w:p>
      <w:pPr>
        <w:spacing w:after="0"/>
        <w:ind w:left="0"/>
        <w:jc w:val="both"/>
      </w:pPr>
      <w:r>
        <w:rPr>
          <w:rFonts w:ascii="Times New Roman"/>
          <w:b w:val="false"/>
          <w:i w:val="false"/>
          <w:color w:val="000000"/>
          <w:sz w:val="28"/>
        </w:rPr>
        <w:t>
      2) шығындар – 5 686 231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85 871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113 625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27 754 мың теңге;</w:t>
      </w:r>
    </w:p>
    <w:bookmarkEnd w:id="11"/>
    <w:bookmarkStart w:name="z17" w:id="12"/>
    <w:p>
      <w:pPr>
        <w:spacing w:after="0"/>
        <w:ind w:left="0"/>
        <w:jc w:val="both"/>
      </w:pPr>
      <w:r>
        <w:rPr>
          <w:rFonts w:ascii="Times New Roman"/>
          <w:b w:val="false"/>
          <w:i w:val="false"/>
          <w:color w:val="000000"/>
          <w:sz w:val="28"/>
        </w:rPr>
        <w:t>
      4) қаржылық активтерімен операциялар бойынша сальдо – 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алу 132 401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132 401 мың теңге:</w:t>
      </w:r>
    </w:p>
    <w:bookmarkEnd w:id="16"/>
    <w:bookmarkStart w:name="z22" w:id="17"/>
    <w:p>
      <w:pPr>
        <w:spacing w:after="0"/>
        <w:ind w:left="0"/>
        <w:jc w:val="both"/>
      </w:pPr>
      <w:r>
        <w:rPr>
          <w:rFonts w:ascii="Times New Roman"/>
          <w:b w:val="false"/>
          <w:i w:val="false"/>
          <w:color w:val="000000"/>
          <w:sz w:val="28"/>
        </w:rPr>
        <w:t>
      қарыздар түсімдері – 113 625 мың теңге;</w:t>
      </w:r>
    </w:p>
    <w:bookmarkEnd w:id="17"/>
    <w:bookmarkStart w:name="z23" w:id="18"/>
    <w:p>
      <w:pPr>
        <w:spacing w:after="0"/>
        <w:ind w:left="0"/>
        <w:jc w:val="both"/>
      </w:pPr>
      <w:r>
        <w:rPr>
          <w:rFonts w:ascii="Times New Roman"/>
          <w:b w:val="false"/>
          <w:i w:val="false"/>
          <w:color w:val="000000"/>
          <w:sz w:val="28"/>
        </w:rPr>
        <w:t>
      қарыздарды өтеу – 27 754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46 530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жәңа редакцияда мазмұндалсын:</w:t>
      </w:r>
    </w:p>
    <w:bookmarkStart w:name="z26" w:id="20"/>
    <w:p>
      <w:pPr>
        <w:spacing w:after="0"/>
        <w:ind w:left="0"/>
        <w:jc w:val="both"/>
      </w:pPr>
      <w:r>
        <w:rPr>
          <w:rFonts w:ascii="Times New Roman"/>
          <w:b w:val="false"/>
          <w:i w:val="false"/>
          <w:color w:val="000000"/>
          <w:sz w:val="28"/>
        </w:rPr>
        <w:t>
      "5. Ауданның жергілікті атқарушы органның резерві 17 777 мың теңге сомасында бекітілсін.";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жәңа редакцияда мазмұндалсын:</w:t>
      </w:r>
    </w:p>
    <w:bookmarkStart w:name="z28" w:id="21"/>
    <w:p>
      <w:pPr>
        <w:spacing w:after="0"/>
        <w:ind w:left="0"/>
        <w:jc w:val="both"/>
      </w:pPr>
      <w:r>
        <w:rPr>
          <w:rFonts w:ascii="Times New Roman"/>
          <w:b w:val="false"/>
          <w:i w:val="false"/>
          <w:color w:val="000000"/>
          <w:sz w:val="28"/>
        </w:rPr>
        <w:t>
      "8. 2019 жылға арналған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мамандарға қызметтің осы түрлерімен қалалық жағдайда айналысатын азаматтық қызметшілердің айлықақылырымен және ставкаларымен салыстырғанда кемінде жиырма бес пайызға жоғарылатылған лауазымдық айлықақылар мен тарифтік ставкалар аудандық бюджет қаражат есебінен белгіленсін. ".</w:t>
      </w:r>
    </w:p>
    <w:bookmarkEnd w:id="21"/>
    <w:bookmarkStart w:name="z29"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жана редакцияда мазмұндалсын.</w:t>
      </w:r>
    </w:p>
    <w:bookmarkEnd w:id="22"/>
    <w:bookmarkStart w:name="z30" w:id="23"/>
    <w:p>
      <w:pPr>
        <w:spacing w:after="0"/>
        <w:ind w:left="0"/>
        <w:jc w:val="both"/>
      </w:pPr>
      <w:r>
        <w:rPr>
          <w:rFonts w:ascii="Times New Roman"/>
          <w:b w:val="false"/>
          <w:i w:val="false"/>
          <w:color w:val="000000"/>
          <w:sz w:val="28"/>
        </w:rPr>
        <w:t>
      2. Осы шешім 2019 жылдың 1 қаңтарынан бастап қолданысқа енеді.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Меркулов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2019 жылғы 14 наурыздағы</w:t>
            </w:r>
            <w:r>
              <w:br/>
            </w:r>
            <w:r>
              <w:rPr>
                <w:rFonts w:ascii="Times New Roman"/>
                <w:b w:val="false"/>
                <w:i w:val="false"/>
                <w:color w:val="000000"/>
                <w:sz w:val="20"/>
              </w:rPr>
              <w:t>36 сессиясының № 322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32 сессиясының № 300 шешіміне</w:t>
            </w:r>
            <w:r>
              <w:br/>
            </w:r>
            <w:r>
              <w:rPr>
                <w:rFonts w:ascii="Times New Roman"/>
                <w:b w:val="false"/>
                <w:i w:val="false"/>
                <w:color w:val="000000"/>
                <w:sz w:val="20"/>
              </w:rPr>
              <w:t>1 қосымша</w:t>
            </w:r>
          </w:p>
        </w:tc>
      </w:tr>
    </w:tbl>
    <w:bookmarkStart w:name="z35" w:id="24"/>
    <w:p>
      <w:pPr>
        <w:spacing w:after="0"/>
        <w:ind w:left="0"/>
        <w:jc w:val="left"/>
      </w:pPr>
      <w:r>
        <w:rPr>
          <w:rFonts w:ascii="Times New Roman"/>
          <w:b/>
          <w:i w:val="false"/>
          <w:color w:val="000000"/>
        </w:rPr>
        <w:t xml:space="preserve"> 2019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5639701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875457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159993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159993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540998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501267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кредиттер бойынша сыйақылар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4750827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4750827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4750827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549"/>
        <w:gridCol w:w="1158"/>
        <w:gridCol w:w="1158"/>
        <w:gridCol w:w="6205"/>
        <w:gridCol w:w="23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5686231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3087749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2865760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2803817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2774619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195927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195927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қамқорысыз қалған баланы (балаларды) күтіп-ұстауға қамқоршыларға (қорғаншыларға) ай сайынға ақшалай қаражат төлемі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209373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133813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133813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дене шынықтыру және спорт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232823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Эпизоотияға қарсы іс - шаралар жүргізу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 - шаруашылық орналастыру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112878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112878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112878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90378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412411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412411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412411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1630"/>
        <w:gridCol w:w="1050"/>
        <w:gridCol w:w="4223"/>
        <w:gridCol w:w="43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27754</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27754</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27754</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 БОЙЫНША САЛЬДО</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-132401</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918"/>
        <w:gridCol w:w="1936"/>
        <w:gridCol w:w="1936"/>
        <w:gridCol w:w="3130"/>
        <w:gridCol w:w="29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27754</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27754</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27754</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27754</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2019 жылғы 14 наурыздағы</w:t>
            </w:r>
            <w:r>
              <w:br/>
            </w:r>
            <w:r>
              <w:rPr>
                <w:rFonts w:ascii="Times New Roman"/>
                <w:b w:val="false"/>
                <w:i w:val="false"/>
                <w:color w:val="000000"/>
                <w:sz w:val="20"/>
              </w:rPr>
              <w:t>36 сессиясының № 322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2018 жылғы 25 желтоксандағы</w:t>
            </w:r>
            <w:r>
              <w:br/>
            </w:r>
            <w:r>
              <w:rPr>
                <w:rFonts w:ascii="Times New Roman"/>
                <w:b w:val="false"/>
                <w:i w:val="false"/>
                <w:color w:val="000000"/>
                <w:sz w:val="20"/>
              </w:rPr>
              <w:t>32 сессиясының № 300 шешіміне</w:t>
            </w:r>
            <w:r>
              <w:br/>
            </w:r>
            <w:r>
              <w:rPr>
                <w:rFonts w:ascii="Times New Roman"/>
                <w:b w:val="false"/>
                <w:i w:val="false"/>
                <w:color w:val="000000"/>
                <w:sz w:val="20"/>
              </w:rPr>
              <w:t>6 қосымша</w:t>
            </w:r>
          </w:p>
        </w:tc>
      </w:tr>
    </w:tbl>
    <w:bookmarkStart w:name="z38" w:id="25"/>
    <w:p>
      <w:pPr>
        <w:spacing w:after="0"/>
        <w:ind w:left="0"/>
        <w:jc w:val="left"/>
      </w:pPr>
      <w:r>
        <w:rPr>
          <w:rFonts w:ascii="Times New Roman"/>
          <w:b/>
          <w:i w:val="false"/>
          <w:color w:val="000000"/>
        </w:rPr>
        <w:t xml:space="preserve"> 2019 жылға арналған инвестициялық жобаларды іске асыруға бағытталған, жергілікті бюджеттік даму бағдарламаларының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719"/>
        <w:gridCol w:w="1516"/>
        <w:gridCol w:w="1516"/>
        <w:gridCol w:w="4721"/>
        <w:gridCol w:w="27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283214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277231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255129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253239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253239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2019 жылғы 14 наурыздағы</w:t>
            </w:r>
            <w:r>
              <w:br/>
            </w:r>
            <w:r>
              <w:rPr>
                <w:rFonts w:ascii="Times New Roman"/>
                <w:b w:val="false"/>
                <w:i w:val="false"/>
                <w:color w:val="000000"/>
                <w:sz w:val="20"/>
              </w:rPr>
              <w:t>36 сессиясының № 322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сессиясының № 300 шешіміне</w:t>
            </w:r>
            <w:r>
              <w:br/>
            </w:r>
            <w:r>
              <w:rPr>
                <w:rFonts w:ascii="Times New Roman"/>
                <w:b w:val="false"/>
                <w:i w:val="false"/>
                <w:color w:val="000000"/>
                <w:sz w:val="20"/>
              </w:rPr>
              <w:t>8 қосымша</w:t>
            </w:r>
          </w:p>
        </w:tc>
      </w:tr>
    </w:tbl>
    <w:bookmarkStart w:name="z41" w:id="26"/>
    <w:p>
      <w:pPr>
        <w:spacing w:after="0"/>
        <w:ind w:left="0"/>
        <w:jc w:val="left"/>
      </w:pPr>
      <w:r>
        <w:rPr>
          <w:rFonts w:ascii="Times New Roman"/>
          <w:b/>
          <w:i w:val="false"/>
          <w:color w:val="000000"/>
        </w:rPr>
        <w:t xml:space="preserve"> 2019 жылға арналған қаладағы аудан, аудандық маңызы бар қаланың, кент, ауыл, ауылдық округ әкімінің қызметін қамтамасыз ету жөніндегі қызметтер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8"/>
        <w:gridCol w:w="3153"/>
        <w:gridCol w:w="6479"/>
      </w:tblGrid>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514605</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кенті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16225</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Мұзбел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21953</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Тассуат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26158</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22399</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Шахтерское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24743</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Изенді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18865</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14151</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Жараспай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Көбетей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19777</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18759</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21559</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Байтуған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27309</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Мынбаев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24325</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Кертінді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23466</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26054</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22558</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23718</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Баршын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24718</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Жанбөбек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22581</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20235</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Ткенекті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14314</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