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57ce" w14:textId="c175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2018 жылғы 25 желтоқсандағы 32 сессияның "2019 - 2021 жылдарға арналған аудандық бюджет туралы" № 300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6 қыркүйектегі № 365 шешімі. Қарағанды облысының Әділет департаментінде 2019 жылғы 16 қыркүйекте № 5478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2018 жылғы 25 желтоқсандағы 32 сессиясының №300 "2019 – 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5130 болып тіркелген, 2019 жылғы 12 қаңтардағы № 2 (5601) "Нұра" газетінде, Қазақстан Республикасы нормативтік құқықтық актілерінің эталондық бақылау банкінде электрондық түрде 2019 жылдың 16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– 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6 774 408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972 457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4 917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5 788 534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6 818 857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85 871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113 625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27 754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130 320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130 320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113 625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32 322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49 017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Жергілікті атқарушы органның резерві 10 777 мың теңге көлемінде бекітілсін".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Алшинбаев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571"/>
        <w:gridCol w:w="1204"/>
        <w:gridCol w:w="1205"/>
        <w:gridCol w:w="5961"/>
        <w:gridCol w:w="24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6818857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3121426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3050472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615952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259810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222108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-130320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2196"/>
        <w:gridCol w:w="1415"/>
        <w:gridCol w:w="1938"/>
        <w:gridCol w:w="5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9"/>
        <w:gridCol w:w="3901"/>
      </w:tblGrid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2114891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2001266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сандық инфрақұрылымды құру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мұғалімдері және педагог-психологтарының еңбек ақысын төлеуді ұлғайтуға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заңдардың өзгеруіне байланысты төмен бюджеттердің шығындарын өтеу үшін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мекемелердің ағымдағы шығындырына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мемлекеттік бюджет есебінен жүргізілетін мемлекеттік қызметкерлердің, мемлекеттік қызметкерлердің жекелеген санаттарын, ең төменгі жалақы мөлшерінің өзгеруіне байланысты мемлекеттік кәсіпорындардың қызметкерлерінің жалақысын көтеруге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536010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242893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қысқа мерзімді кәсіпкерлік оқытуына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жартылай субсидиялау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заттармен қамтамасыз ету нормасын ұлғайту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қосалқы (компенсаторлық ) құралдардың тізбесін кеңейту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гранттар ұсыну іске асыру үшін жаңа бизнес идеялар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Жастарға және табысы аз көпбалалы отбасыларға, табысы аз еңбекке қабілетті мүгедектерге жаңа-бизнес идеяларды жүзеге асыру ұшін гранттар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311226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жолындағы су өткізу құбырларының ағымдағы жөндеуі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шаруашылығына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(трансорттық инфрақұрылым объектілері және тұрғын үй-коммуналдық шаруашылығының объектілері)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236226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күнкөрісі төмен, көпбалалы отбасыларына коммуналдық тұрғын үй қорынан тұрғын үй сатып алу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109294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54007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47400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  <w:tr>
        <w:trPr>
          <w:trHeight w:val="30" w:hRule="atLeast"/>
        </w:trPr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153"/>
        <w:gridCol w:w="64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жерлерде балаларды мектепке дейін тегін алып баруды және кері алып келуді ұйымдастыру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183"/>
        <w:gridCol w:w="6626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мемлекеттік органның күрделі шығыстары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3731"/>
        <w:gridCol w:w="5412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Мынбаев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Ткенекті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 әкімінің аппараты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