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81dc" w14:textId="b698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28 желтоқсандағы 33 сессиясының "2019-2021 жылдарға арналған Нұра кентінің бюджеті туралы" № 311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27 қарашадағы № 394 шешімі. Қарағанды облысының Әділет департаментінде 2019 жылғы 6 желтоқсанда № 5571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2018 жылғы 28 желтоқсандағы 33 сессиясының № 311 "2019 – 2021 жылдарға арналған Нұра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5115 болып тіркенген, 2019 жылғы 5 қаңтардағы № 1 (5600) "Нұра" газетінде, Қазақстан Республикасы нормативтік құқықтық актілерінің Эталондық бақылау банкінде электрондық түрде 2019 жылдың 11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471 259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441 259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472 411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1 152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сессиясының № 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"28" "желтоқсандағы"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сессиясының № 311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Нұра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234"/>
        <w:gridCol w:w="4509"/>
        <w:gridCol w:w="40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 бойынша сальдо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825"/>
        <w:gridCol w:w="1825"/>
        <w:gridCol w:w="1825"/>
        <w:gridCol w:w="1825"/>
        <w:gridCol w:w="31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703"/>
        <w:gridCol w:w="1703"/>
        <w:gridCol w:w="2177"/>
        <w:gridCol w:w="5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