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03c" w14:textId="edec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2019 жылғы 24 желтоқсандағы № 13 шешімі. Қарағанды облысының Әділет департаментінде 2019 жылғы 25 желтоқсанда № 5608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Занының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14881 болып тіркелген),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жылдың қаңтары наурызында, Нұра ауданының Қорғаныс істері жөніндегі бөлімінің шақыру учаскесіне 2003 жылы туған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М.К. Жумановқа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