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ea73" w14:textId="30de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ауданындағы көшпелі сауда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2019 жылғы 26 желтоқсандағы № 33/01 қаулысы. Қарағанды облысының Әділет департаментінде 2019 жылғы 27 желтоқсанда № 5610 болып тіркелді. Күші жойылды - Қарағанды облысы Нұра ауданының әкімдігінің 2024 жылғы 19 тамыздағы № 30/01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әкімдігінің 19.08.2024 </w:t>
      </w:r>
      <w:r>
        <w:rPr>
          <w:rFonts w:ascii="Times New Roman"/>
          <w:b w:val="false"/>
          <w:i w:val="false"/>
          <w:color w:val="ff0000"/>
          <w:sz w:val="28"/>
        </w:rPr>
        <w:t>№ 30/01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міндеттерін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тіркелді)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Арнайы немесе сауда жабдығымен жарақталған мамандырылған транспорт құралдарын, сондай-ақ мобильді жабдықты пайдаланумен автодүкен және шатыр арқылы көшпелі сауда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әкімдігінің 2018 жылғы 29 желтоқсандағы № 9 "Нұра ауданындағы көшпелі сауда үшін арнайы бөлінген орындарды белгілеу туралы" (Нормативтік құқықтық актілерді мемлекеттік тіркеу тізілімінде № 5131 болып тіркелді), 2019 жылғы 19 қаңтардағы № 3 (5602) аудандық "Нұра" газетінде, Қазақстан Республикасы нормативтік құқықтық актілерінің эталондық бақылау банкісінде 2019 жылы 22 қаңтарда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немесе сауда жабдығымен жарақталған мамандырылған транспорт құралдарын, сондай-ақ мобильді жабдықты пайдаланумен автодүкен және шатыр арқылы көшпелі сауда үшін арнайы бөлінген орындар: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ауылы, Сейфуллин көшесі,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Сейфуллин көшесі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ауылы, Бейбітшілік көшесі,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 ауылы, Әуезов көшесі (орталық парктің аумағы)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ауылы, Бейбітшілік көшесі,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ауылы, Аблахатов көшесі,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ауылы, Уәлиханов көшесі, 13/1 үйінен 17 үйге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ауылы, Орталық көшесі,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ауылы, Ленин көшесі, 1 үйінен 3 үйге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ауылы, Боқаев көшесі,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ауылы, Қазыбек би көшесі (орталық парктің аумағы)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ауылы, Жамбыл көшесі, 6 үйден 8 үйге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кенті, Абай көшесі, 48 (Нұра кенті әкімі аппараты ғимаратымен аудандық сот ғимаратының арасында)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ауылы, Абай көшесі,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(орталық парктің аумағы)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ауылы, Абылайхан көшесі,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ауылы, Тәуелсіздік көшесі, 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Мыңбаев ауылы, Бейбітшілік көшесі,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Пржевальское ауылы, Тәуелсіздік көшесі, 2/1 үйден 15 үйге дейін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Абай көшесі (орталық парктің аумағы)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ауылы, Сатпаев көшесі,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Тәуелсіздік көшесі,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ауылы, Сейфуллин көшесі, 1 үйден 20 үйіне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ауылы, Құрылысшылар көшесі, 1 үйден 1-а үйіне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кенті, Рыскұлбеков көшесі, 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 Достық көшесі,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