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88995" w14:textId="d988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2019 жылғы 26 желтоқсандағы № 403 шешімі. Қарағанды облысының Әділет департаментінде 2019 жылғы 30 желтоқсанда № 5627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–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– 2022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9 243 874 мың теңге, оның ішінде: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1 189 639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9 735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27 202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8 017 298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9 843 860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690 298 мың теңге, оның ішінде: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725 139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34 841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активтерімен операциялар бойынша сальдо – 0 мың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1 290 284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1 290 284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1 357 172 мың теңге;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34 841 мың теңге;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алу 32 047 мың теңге. 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аудандық бюджетті атқару барысында секвестрлеуге жатпайтын аудандық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 жылға арналған аудандық бюджет шығыстарының құрамында ағымдағы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жылға арналған инвестициялық жобаларды іске асыруға бағытталған, жергілікті бюджеттік даму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2020-2022 жылдарға арналған ауданның бюджет шығыстарының құрамында аудандық бюджетттен ауыл, кент, ауылдық округтер бюджеттеріне берілетін бюджеттік субвенциялар </w:t>
      </w:r>
      <w:r>
        <w:rPr>
          <w:rFonts w:ascii="Times New Roman"/>
          <w:b w:val="false"/>
          <w:i w:val="false"/>
          <w:color w:val="000000"/>
          <w:sz w:val="28"/>
        </w:rPr>
        <w:t>7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ауданның бюджет шығыстарының құрамында кент және ауыл бюджеттеріне аудандық бюджеттен төменгі тұрған бюджеттерге берілетін нысаналы ағымдағы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8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Ауданның жергілікті атқарушы органның резерві 44 532 мың тенге сомасында бекітілсін.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Қарағанды облысы Нұра аудандық мәслихатының 24.04.2020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Алып тасталды - Қарағанды облысы Нұра аудандық мәслихатының 17.06.2020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жылдың 1 қаңтарынан бастап қолданысқа енеді.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Ныгметов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№ 403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7979489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9 843 860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Төменгі тұрған бюджеттерге берілетін нысаналы ағымдағы трансферттер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Эпизоотияға қарсы іс - шаралар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-1 290 284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1 290 284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-32 047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Эпизоотияға қарсы іс - шаралар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 мекемелерге бекітілген мемлекеттік мүлікті 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5183930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6670099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4337765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4006002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Эпизоотияға қарсы іс - шаралар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атқару барысында секвестрлеуге жатпайтын аудандық бюджеттік бағдамаламалар тізбесі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№ 403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ағымдағы нысаналы трансферттер және бюджеттік кредиттер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2 649 405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мемлекеттік ұйымдарының мұғалімдеріне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мұғалімдеріне біліктілік санаты үшін қосымша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мемлекеттік ұйымдарының мұғалімдерінің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мұғалімдерінің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375 573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объектілеріне жөндеулер жүргізу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берудің материалдық техникалық базасын нығайтуға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"Енбек" мемлекеттік бағдарламасы аясында еңбек нарығын дамытуға бағытталған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мүгедектердің құқықтарын қамтамасыз ету және өмір сүру сапасын жақсартуға,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мүгедектерді міндетті гигиеналық заттармен қамтамасыз ету нормасын ұлғайту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құралдардың тізбесін кеңейту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111 941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тұрғындарды әлеуметтік қорғаудың мемлекеттік ұйымдарында арнаулы әлеуметтік қызметтер көрсететін жұмысшылардың жалақысына үстеме ақылар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"Енбек" мемлекеттік бағдарламасы аясында еңбек нарығында сұранысқа ие біліктіліктер мен дағдылар бойынша қысқа мерзімді кәсіптік оқытуға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 ұйымдар мен мұрағат мекемелерінің басқарушы және негізгі қызметкерлеріне мәдени ұйымдар мен мұрағат мекемелеріндегі ерекше еңбек жағдайлары үшін лауазымдық жалақыларына қосымша төлемдер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құнын иелеріне өтеуге малды санитарлық союын жүргізуге, ауруларды ауыл шаруашылығы жануарларын аса қауіпті инфекциялық аурулармен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инфрақұрылымының бюджеттік жобаларын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көшелері) және елді мекендердің көшелерін күрделі, орташа және ағымдағы жөндеу,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жолдардың орташа жөндеуі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жолдардың ағымдағы жөндеуі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халықтың әлеуметтік осал топтары және (немесе) аз қамтылған көп балалы отбасылар үшін коммуналдық тұрғын үй қорының тұрғын үйін сатып алуға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Қазақстан Республикасында төтенше жағдай режимінде коммуналдық қызметтерді төлеу бойынша тұрғындартың төлемдерін өтеуге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Мамандарды әлеуметтік қолдау шараларын іске асыру үшін жергілікті атқарушы органдарға берілетін бюджеттік кредиттер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бюджетке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бөлімі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бюджетке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№ 403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инвестициялық жобаларды іске асыруға бағытталған, жергілікті бюджеттік даму бағдарламаларының тізбесі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6-қосымша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2020-2022 жылдарға арналған ауданның бюджетінен ауыл, кент, ауылдық округ бюджеттеріне берілетін бюджеттік субвенциялар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2071740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Кобетей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Акмешіт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Мынбаев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Кобетей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Акмешіт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Мынбаев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254917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Шубаркөл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Кобетей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Балыктыкөл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Акмешіт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Мынбаев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Баршын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желтоксандағы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№ 403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4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ауыл, кент, ауылдық округ бюджеттеріне аудандық бюджеттен төменгі тұрған бюджеттерге берілетін нысаналы трансферттер мен кредиттер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8-қосымша жаңа редакцияда - Қарағанды облысы Нұра аудандық мәслихатының 18.11.2020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Ағымдағы нысаналы трансферттер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Нұра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Қайнар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Баршын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Шубаркөл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Мұзбел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Изенда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Куланөтпес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Жараспай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Көбетей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Балыктыкөл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Акмешіт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Байтуған ауылдық округі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Мынбаев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Кертінді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Заречное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Қарой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Соналы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Жанбөбек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Құланөтпес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Ткенекты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Талдысай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кредит беру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628410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Нұра кенті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Қайнар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Шахтерское ауылы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