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42a4" w14:textId="6f64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ауылдар, кенттер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2019 жылғы 27 желтоқсандағы № 424 шешімі. Қарағанды облысының Әділет департаментінде 2019 жылғы 31 желтоқсанда № 5650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қантардағы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332 146 мың теңге, оның ішінде: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19 114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313 032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509 198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177 052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177 052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171 450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5602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– 2022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25 650 мың теңге, оның ішінде: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687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2 496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22 467 мың теңге;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25 650 мың теңге;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Нұра аудандық мәслихатының 04.08.2020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– 2022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26 998 мың теңге, оның ішінде: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1 339 мың теңге;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1 430 мың теңге;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24 229 мың теңге;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26 998 мың теңге;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Нұра аудандық мәслихатының 04.08.2020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– 2022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– 2022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– 2022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101 360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1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– 2022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24 522 мың теңге, оның ішінде:</w:t>
      </w:r>
    </w:p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1 006 мың теңге;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 мың теңге;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23 359 мың теңге;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24 522 мың теңге;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1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– 2022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0"/>
    <w:bookmarkStart w:name="z1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21 868 мың теңге, оның ішінде: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2 981 мың теңге;</w:t>
      </w:r>
    </w:p>
    <w:bookmarkStart w:name="z1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2"/>
    <w:bookmarkStart w:name="z1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17 211 мың теңге; </w:t>
      </w:r>
    </w:p>
    <w:bookmarkEnd w:id="73"/>
    <w:bookmarkStart w:name="z1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21 868 мың теңге; </w:t>
      </w:r>
    </w:p>
    <w:bookmarkEnd w:id="74"/>
    <w:bookmarkStart w:name="z1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5"/>
    <w:bookmarkStart w:name="z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6"/>
    <w:bookmarkStart w:name="z1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7"/>
    <w:bookmarkStart w:name="z1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8"/>
    <w:bookmarkStart w:name="z1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1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1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2"/>
    <w:bookmarkStart w:name="z1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83"/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Нұра аудандық мәслихатының 04.08.2020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– 2022 жылдарға арналған Кұланөтпес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18 324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1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– 2022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25 983 мың теңге, оның ішінде:</w:t>
      </w:r>
    </w:p>
    <w:bookmarkStart w:name="z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715 мың теңге;</w:t>
      </w:r>
    </w:p>
    <w:bookmarkEnd w:id="89"/>
    <w:bookmarkStart w:name="z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204 мың теңге;</w:t>
      </w:r>
    </w:p>
    <w:bookmarkEnd w:id="90"/>
    <w:bookmarkStart w:name="z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1"/>
    <w:bookmarkStart w:name="z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25 064 мың теңге;</w:t>
      </w:r>
    </w:p>
    <w:bookmarkEnd w:id="92"/>
    <w:bookmarkStart w:name="z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25 983 мың теңге;</w:t>
      </w:r>
    </w:p>
    <w:bookmarkEnd w:id="93"/>
    <w:bookmarkStart w:name="z7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4"/>
    <w:bookmarkStart w:name="z7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5"/>
    <w:bookmarkStart w:name="z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98"/>
    <w:bookmarkStart w:name="z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99"/>
    <w:bookmarkStart w:name="z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0"/>
    <w:bookmarkStart w:name="z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8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Нұра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– 2022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23 242 мың теңге, оның ішінде:</w:t>
      </w:r>
    </w:p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1 289 мың теңге;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1 310 мың теңге;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20 643 мың теңге;</w:t>
      </w:r>
    </w:p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23 242 мың теңге;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6"/>
    <w:bookmarkStart w:name="z2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– 2022 жылдарға арналған Балықтыкөл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– 2022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28 974 мың теңге, оның ішінде:</w:t>
      </w:r>
    </w:p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885 мың теңге;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746 мың теңге;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27 343 мың теңге;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28 974 мың теңге;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2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– 2022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– 2022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2020 – 2022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36 899 мың теңге, оның ішінде:</w:t>
      </w:r>
    </w:p>
    <w:bookmarkStart w:name="z2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1 082 мың теңге;</w:t>
      </w:r>
    </w:p>
    <w:bookmarkEnd w:id="142"/>
    <w:bookmarkStart w:name="z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3 236 мың теңге;</w:t>
      </w:r>
    </w:p>
    <w:bookmarkEnd w:id="143"/>
    <w:bookmarkStart w:name="z2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4"/>
    <w:bookmarkStart w:name="z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32 581 мың теңге;</w:t>
      </w:r>
    </w:p>
    <w:bookmarkEnd w:id="145"/>
    <w:bookmarkStart w:name="z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36 899 мың теңге;</w:t>
      </w:r>
    </w:p>
    <w:bookmarkEnd w:id="146"/>
    <w:bookmarkStart w:name="z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7"/>
    <w:bookmarkStart w:name="z2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8"/>
    <w:bookmarkStart w:name="z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9"/>
    <w:bookmarkStart w:name="z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0"/>
    <w:bookmarkStart w:name="z2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Start w:name="z2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52"/>
    <w:bookmarkStart w:name="z2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3"/>
    <w:bookmarkStart w:name="z2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4"/>
    <w:bookmarkStart w:name="z2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 – 2022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35 045 мың теңге, оның ішінде:</w:t>
      </w:r>
    </w:p>
    <w:bookmarkStart w:name="z2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1 394 мың теңге;</w:t>
      </w:r>
    </w:p>
    <w:bookmarkEnd w:id="157"/>
    <w:bookmarkStart w:name="z25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3 937 мың теңге;</w:t>
      </w:r>
    </w:p>
    <w:bookmarkEnd w:id="158"/>
    <w:bookmarkStart w:name="z25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59"/>
    <w:bookmarkStart w:name="z2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29 714 мың теңге;</w:t>
      </w:r>
    </w:p>
    <w:bookmarkEnd w:id="160"/>
    <w:bookmarkStart w:name="z2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35 045 мың теңге;</w:t>
      </w:r>
    </w:p>
    <w:bookmarkEnd w:id="161"/>
    <w:bookmarkStart w:name="z2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2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2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2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2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6"/>
    <w:bookmarkStart w:name="z2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7"/>
    <w:bookmarkStart w:name="z2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8"/>
    <w:bookmarkStart w:name="z2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2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2020 – 2022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67 109 мың теңге, оның ішінде:</w:t>
      </w:r>
    </w:p>
    <w:bookmarkStart w:name="z2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2 302 мың теңге;</w:t>
      </w:r>
    </w:p>
    <w:bookmarkEnd w:id="172"/>
    <w:bookmarkStart w:name="z2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3 334 мың теңге;</w:t>
      </w:r>
    </w:p>
    <w:bookmarkEnd w:id="173"/>
    <w:bookmarkStart w:name="z2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4"/>
    <w:bookmarkStart w:name="z2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61 473 мың теңге;</w:t>
      </w:r>
    </w:p>
    <w:bookmarkEnd w:id="175"/>
    <w:bookmarkStart w:name="z2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422 709 мың теңге;</w:t>
      </w:r>
    </w:p>
    <w:bookmarkEnd w:id="176"/>
    <w:bookmarkStart w:name="z2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2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8"/>
    <w:bookmarkStart w:name="z2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9"/>
    <w:bookmarkStart w:name="z2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0"/>
    <w:bookmarkStart w:name="z2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355 600 мың теңге;</w:t>
      </w:r>
    </w:p>
    <w:bookmarkEnd w:id="181"/>
    <w:bookmarkStart w:name="z2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355 600 мың теңге, оның ішінде:</w:t>
      </w:r>
    </w:p>
    <w:bookmarkEnd w:id="182"/>
    <w:bookmarkStart w:name="z2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355 600 мың теңге;</w:t>
      </w:r>
    </w:p>
    <w:bookmarkEnd w:id="183"/>
    <w:bookmarkStart w:name="z2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4"/>
    <w:bookmarkStart w:name="z2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 – 2022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21 094 мың теңге, оның ішінде:</w:t>
      </w:r>
    </w:p>
    <w:bookmarkStart w:name="z2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469 мың теңге;</w:t>
      </w:r>
    </w:p>
    <w:bookmarkEnd w:id="187"/>
    <w:bookmarkStart w:name="z2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572 мың теңге;</w:t>
      </w:r>
    </w:p>
    <w:bookmarkEnd w:id="188"/>
    <w:bookmarkStart w:name="z2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89"/>
    <w:bookmarkStart w:name="z2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20 053 мың теңге;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2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3"/>
    <w:bookmarkStart w:name="z2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3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6"/>
    <w:bookmarkStart w:name="z3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97"/>
    <w:bookmarkStart w:name="z3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98"/>
    <w:bookmarkStart w:name="z3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3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2020 – 2022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19 766 мың теңге, оның ішінде:</w:t>
      </w:r>
    </w:p>
    <w:bookmarkStart w:name="z3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263 мың теңге;</w:t>
      </w:r>
    </w:p>
    <w:bookmarkEnd w:id="202"/>
    <w:bookmarkStart w:name="z3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–313 мың теңге;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19 190 мың теңге;</w:t>
      </w:r>
    </w:p>
    <w:bookmarkStart w:name="z3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19 766 мың теңге;</w:t>
      </w:r>
    </w:p>
    <w:bookmarkEnd w:id="204"/>
    <w:bookmarkStart w:name="z3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5"/>
    <w:bookmarkStart w:name="z3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3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3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8"/>
    <w:bookmarkStart w:name="z3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3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3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1"/>
    <w:bookmarkStart w:name="z3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12"/>
    <w:bookmarkStart w:name="z3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13"/>
    <w:bookmarkStart w:name="z3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3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2020 – 2022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78 817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–319 мың теңге;</w:t>
      </w:r>
    </w:p>
    <w:bookmarkStart w:name="z3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7"/>
    <w:bookmarkStart w:name="z3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76 883 мың теңге;</w:t>
      </w:r>
    </w:p>
    <w:bookmarkEnd w:id="218"/>
    <w:bookmarkStart w:name="z3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78 817 мың теңге;</w:t>
      </w:r>
    </w:p>
    <w:bookmarkEnd w:id="219"/>
    <w:bookmarkStart w:name="z3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0"/>
    <w:bookmarkStart w:name="z3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3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3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3"/>
    <w:bookmarkStart w:name="z3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3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5"/>
    <w:bookmarkStart w:name="z3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6"/>
    <w:bookmarkStart w:name="z3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27"/>
    <w:bookmarkStart w:name="z3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8"/>
    <w:bookmarkStart w:name="z3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9"/>
    <w:bookmarkStart w:name="z3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2020 – 2022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28 395 мың теңге, оның ішінде:</w:t>
      </w:r>
    </w:p>
    <w:bookmarkStart w:name="z3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664 мың теңге;</w:t>
      </w:r>
    </w:p>
    <w:bookmarkEnd w:id="232"/>
    <w:bookmarkStart w:name="z3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952 мың теңге;</w:t>
      </w:r>
    </w:p>
    <w:bookmarkEnd w:id="233"/>
    <w:bookmarkStart w:name="z3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34"/>
    <w:bookmarkStart w:name="z3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26 779 мың теңге;</w:t>
      </w:r>
    </w:p>
    <w:bookmarkEnd w:id="235"/>
    <w:bookmarkStart w:name="z3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28 395 мың теңге;</w:t>
      </w:r>
    </w:p>
    <w:bookmarkEnd w:id="236"/>
    <w:bookmarkStart w:name="z3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7"/>
    <w:bookmarkStart w:name="z3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3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3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0"/>
    <w:bookmarkStart w:name="z3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3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3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3"/>
    <w:bookmarkStart w:name="z3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44"/>
    <w:bookmarkStart w:name="z3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3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3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2020 – 2022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48"/>
    <w:bookmarkStart w:name="z42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23 565 мың теңге, оның ішінде:</w:t>
      </w:r>
    </w:p>
    <w:bookmarkEnd w:id="249"/>
    <w:bookmarkStart w:name="z42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390 мың теңге;</w:t>
      </w:r>
    </w:p>
    <w:bookmarkEnd w:id="250"/>
    <w:bookmarkStart w:name="z43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 мың теңге;</w:t>
      </w:r>
    </w:p>
    <w:bookmarkEnd w:id="251"/>
    <w:bookmarkStart w:name="z43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52"/>
    <w:bookmarkStart w:name="z43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23 106 мың теңге;</w:t>
      </w:r>
    </w:p>
    <w:bookmarkEnd w:id="253"/>
    <w:bookmarkStart w:name="z43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23 565 мың теңге; </w:t>
      </w:r>
    </w:p>
    <w:bookmarkEnd w:id="254"/>
    <w:bookmarkStart w:name="z43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5"/>
    <w:bookmarkStart w:name="z43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6"/>
    <w:bookmarkStart w:name="z43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43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8"/>
    <w:bookmarkStart w:name="z44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59"/>
    <w:bookmarkStart w:name="z44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0"/>
    <w:bookmarkStart w:name="z44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1"/>
    <w:bookmarkStart w:name="z44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2"/>
    <w:bookmarkStart w:name="z41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Нұра аудандық мәслихатының 04.08.2020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2020 – 2022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21 206 мың теңге, оның ішінде:</w:t>
      </w:r>
    </w:p>
    <w:bookmarkStart w:name="z3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463 мың теңге;</w:t>
      </w:r>
    </w:p>
    <w:bookmarkEnd w:id="265"/>
    <w:bookmarkStart w:name="z3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943 мың теңге;</w:t>
      </w:r>
    </w:p>
    <w:bookmarkEnd w:id="266"/>
    <w:bookmarkStart w:name="z3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7"/>
    <w:bookmarkStart w:name="z3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19 800 мың теңге;</w:t>
      </w:r>
    </w:p>
    <w:bookmarkEnd w:id="268"/>
    <w:bookmarkStart w:name="z3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21 206 мың теңге;</w:t>
      </w:r>
    </w:p>
    <w:bookmarkEnd w:id="269"/>
    <w:bookmarkStart w:name="z3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0"/>
    <w:bookmarkStart w:name="z3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1"/>
    <w:bookmarkStart w:name="z3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2"/>
    <w:bookmarkStart w:name="z3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3"/>
    <w:bookmarkStart w:name="z3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4"/>
    <w:bookmarkStart w:name="z3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5"/>
    <w:bookmarkStart w:name="z3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76"/>
    <w:bookmarkStart w:name="z3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77"/>
    <w:bookmarkStart w:name="z3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43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2020 – 2022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27 833 мың теңге, оның ішінде:</w:t>
      </w:r>
    </w:p>
    <w:bookmarkStart w:name="z3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462 мың теңге;</w:t>
      </w:r>
    </w:p>
    <w:bookmarkEnd w:id="281"/>
    <w:bookmarkStart w:name="z3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 мың теңге;</w:t>
      </w:r>
    </w:p>
    <w:bookmarkEnd w:id="282"/>
    <w:bookmarkStart w:name="z3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83"/>
    <w:bookmarkStart w:name="z3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27 302 мың теңге;</w:t>
      </w:r>
    </w:p>
    <w:bookmarkEnd w:id="284"/>
    <w:bookmarkStart w:name="z3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27 833 мың теңге;</w:t>
      </w:r>
    </w:p>
    <w:bookmarkEnd w:id="285"/>
    <w:bookmarkStart w:name="z3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6"/>
    <w:bookmarkStart w:name="z3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7"/>
    <w:bookmarkStart w:name="z3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8"/>
    <w:bookmarkStart w:name="z3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9"/>
    <w:bookmarkStart w:name="z3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0"/>
    <w:bookmarkStart w:name="z3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1"/>
    <w:bookmarkStart w:name="z4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Start w:name="z4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3"/>
    <w:bookmarkStart w:name="z4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Алып тасталды - Қарағанды облысы Нұра аудандық мәслихатының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2020 жылға арналған кент, ауыл бюджетін атқару барысында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76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95"/>
    <w:bookmarkStart w:name="z45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2020 жылдың 1 қаңтарынан бастап қолданысқа енеді.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Нұра кентінің бюджеті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313 032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313 032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313 032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160 084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-177052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773"/>
        <w:gridCol w:w="1773"/>
        <w:gridCol w:w="2266"/>
        <w:gridCol w:w="4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 кентінің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237 709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237 709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237 709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47 028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кентінің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254 917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254 917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254 917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48 710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6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Шұбаркөл кентінің бюджеті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04.08.2020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526"/>
        <w:gridCol w:w="562"/>
        <w:gridCol w:w="562"/>
        <w:gridCol w:w="6"/>
        <w:gridCol w:w="6"/>
        <w:gridCol w:w="3821"/>
        <w:gridCol w:w="273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7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Шұбаркөл кентінің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7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Шұбаркөл кентінің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16 149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16 149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7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Мұзбел ауылының бюджеті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Нұра аудандық мәслихатының 04.08.2020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217"/>
        <w:gridCol w:w="220"/>
        <w:gridCol w:w="242"/>
        <w:gridCol w:w="246"/>
        <w:gridCol w:w="252"/>
        <w:gridCol w:w="6"/>
        <w:gridCol w:w="1596"/>
        <w:gridCol w:w="1593"/>
        <w:gridCol w:w="372"/>
        <w:gridCol w:w="343"/>
        <w:gridCol w:w="347"/>
        <w:gridCol w:w="347"/>
        <w:gridCol w:w="2682"/>
        <w:gridCol w:w="265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7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Мұзбел ауылының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15 747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15 747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7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Мұзбел ауылының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16 065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16 065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16 065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24"/>
        <w:gridCol w:w="227"/>
        <w:gridCol w:w="250"/>
        <w:gridCol w:w="253"/>
        <w:gridCol w:w="260"/>
        <w:gridCol w:w="6"/>
        <w:gridCol w:w="1644"/>
        <w:gridCol w:w="825"/>
        <w:gridCol w:w="825"/>
        <w:gridCol w:w="3833"/>
        <w:gridCol w:w="273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8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Тассуат ауылының бюджеті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8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Тассуат ауылының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8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Тассуат ауылының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17 982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8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 ауылының бюджеті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21 780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21 780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8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 ауылының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9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 ауылының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Шахтерское ауылының бюджеті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21 136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21 136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18 137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9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Шахтерское ауылының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16 564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Шахтерское ауылының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16 888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9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Изенді ауылының бюджеті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0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Изенді ауылының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16 872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16 872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0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Изенді ауылының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0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Ахмет ауылының бюджеті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Нұра аудандық мәслихатының 04.08.2020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215"/>
        <w:gridCol w:w="218"/>
        <w:gridCol w:w="240"/>
        <w:gridCol w:w="243"/>
        <w:gridCol w:w="249"/>
        <w:gridCol w:w="3"/>
        <w:gridCol w:w="1194"/>
        <w:gridCol w:w="3"/>
        <w:gridCol w:w="177"/>
        <w:gridCol w:w="205"/>
        <w:gridCol w:w="255"/>
        <w:gridCol w:w="255"/>
        <w:gridCol w:w="1572"/>
        <w:gridCol w:w="3678"/>
        <w:gridCol w:w="2627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0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Ахмет ауылының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13 485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50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Ахмет ауылының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1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Құланөтпес ауылының бюджеті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18 324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18 324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51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Құланөтпес ауылының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51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11 310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11 310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1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Жараспай ауылының бюджеті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Нұра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25 064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51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Жараспай ауылының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52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Жараспай ауылының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14 664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2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Көбетей ауылдық округінің бюджеті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52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Көбетей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52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Көбетей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14 562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14 562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2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Балықтыкөл ауылының бюджеті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53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Балықтыкөл ауылының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53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Балықтыкөл ауылының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3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Ақмешіт ауылдық округінің бюджеті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53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Ақмешіт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17 164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53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Ақмешіт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17 597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17 597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4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Байтуған ауылдық округінің бюджеті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26 249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26 249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4 861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54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Байтуған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16 313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16 313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16 313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54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Байтуған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16 649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16 649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4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Кәрім Мыңбаев ауылының бюджеті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1018"/>
        <w:gridCol w:w="1026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4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Кәрім Мыңбаев ауылының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16 281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5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ауылының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5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Кертінді ауылының бюджеті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32 581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55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Кертінді ауылының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17 617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17 617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55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Кертінді ауылының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Заречное ауылының бюджеті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56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Заречное ауылының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16 553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16 553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16 553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56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Заречное ауылының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6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ауылының бюджеті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61 473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61 473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61 473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24 182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56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ауылының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52 002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52 002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52 002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56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ауылының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55 231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55 231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55 231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7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ауылының бюджеті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20 053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20 053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20 053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57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ауылының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16 401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57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ауылының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16 794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16 794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7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Соналы ауылының бюджеті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58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Соналы ауылының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15 147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15 147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15 147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58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Соналы ауылының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15 598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15 598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8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Баршын ауылының бюджеті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770"/>
        <w:gridCol w:w="1624"/>
        <w:gridCol w:w="1624"/>
        <w:gridCol w:w="4608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қосымша</w:t>
            </w:r>
          </w:p>
        </w:tc>
      </w:tr>
    </w:tbl>
    <w:bookmarkStart w:name="z58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Баршын ауылының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қосымша</w:t>
            </w:r>
          </w:p>
        </w:tc>
      </w:tr>
    </w:tbl>
    <w:bookmarkStart w:name="z58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Баршын ауылының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9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Жанбөбек ауылының бюджеті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26 779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қосымша</w:t>
            </w:r>
          </w:p>
        </w:tc>
      </w:tr>
    </w:tbl>
    <w:bookmarkStart w:name="z59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Жанбөбек ауылының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59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Жанбөбек ауылының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59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Құланөтпес ауылының бюджеті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Нұра аудандық мәслихатының 04.08.2020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қосымша</w:t>
            </w:r>
          </w:p>
        </w:tc>
      </w:tr>
    </w:tbl>
    <w:bookmarkStart w:name="z59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Құланөтпес ауылының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15 499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15 499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қосымша</w:t>
            </w:r>
          </w:p>
        </w:tc>
      </w:tr>
    </w:tbl>
    <w:bookmarkStart w:name="z60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15 952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15 952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60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Ткенекті ауылының бюджеті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қосымша</w:t>
            </w:r>
          </w:p>
        </w:tc>
      </w:tr>
    </w:tbl>
    <w:bookmarkStart w:name="z60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Ткенекті ауылының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12 588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қосымша</w:t>
            </w:r>
          </w:p>
        </w:tc>
      </w:tr>
    </w:tbl>
    <w:bookmarkStart w:name="z60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Ткенекті ауылының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12 977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12 977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60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ауылының бюджеті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27 302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27 302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27 302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қосымша</w:t>
            </w:r>
          </w:p>
        </w:tc>
      </w:tr>
    </w:tbl>
    <w:bookmarkStart w:name="z61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ауылының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16 696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16 696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қосымша</w:t>
            </w:r>
          </w:p>
        </w:tc>
      </w:tr>
    </w:tbl>
    <w:bookmarkStart w:name="z613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ауылының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қосымша</w:t>
            </w:r>
          </w:p>
        </w:tc>
      </w:tr>
    </w:tbl>
    <w:bookmarkStart w:name="z61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кент, ауыл, бюджетін атқару барысында секвестрлеуге жатпайтын бюджеттік бағдарламалар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