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872" w14:textId="ad48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№ 557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22 шілдедегі № 700 шешімі. Қарағанды облысының Әділет департаментінде 2019 жылғы 30 шілдеде № 5421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(нормативтік құқықтық актілерді мемлекеттік тіркеу тізілімінде № 5137 болып тіркелген, 2019 жылғы 26 қаңтарда "Сельский труженик" газетінде № 4 (7644), 2019 жылғы 17 қаңтарда Қазақстан Республикасы нормативтік құқықтық актілерінің Эталондық бақылау банкінде электрондық түрде жарияланған) № 557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Молодежный кентінің 2019-2021 жылдарға арналған бюджеті 6, 7, 8, 9, 10 қосымшаларға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185 149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158 284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- 188 192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3 043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3 043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сессиясының № 700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185 149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сессиясының № 700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жөндеуге және күтуге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Аспандияров көшесінің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