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7325a" w14:textId="89732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2019 жылғы 30 желтоқсандағы № 792 шешімі. Қарағанды облысының Әділет департаментінде 2020 жылғы 5 қаңтарда № 5654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шiлдедегi "Агроөнеркәсiптiк кешендi және ауылдық аумақтарды дамытуды мемлекеттiк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(нормативтік құқықтық актілердің мемлекеттік тіркеу Тізілімінде № 9946 болып тіркелген) бұйрығымен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аудандық мәслихат ШЕШІМ ЕТТІ:</w:t>
      </w:r>
    </w:p>
    <w:bookmarkEnd w:id="0"/>
    <w:bookmarkStart w:name="z5" w:id="1"/>
    <w:p>
      <w:pPr>
        <w:spacing w:after="0"/>
        <w:ind w:left="0"/>
        <w:jc w:val="both"/>
      </w:pPr>
      <w:r>
        <w:rPr>
          <w:rFonts w:ascii="Times New Roman"/>
          <w:b w:val="false"/>
          <w:i w:val="false"/>
          <w:color w:val="000000"/>
          <w:sz w:val="28"/>
        </w:rPr>
        <w:t>
      1. 2020 жылы Осакаров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 ұсынылсын: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шешімнің орындалуын бақылау ауданның бюджет және әлеуметтік – экономикалық дамуы бойынша тұрақты комиссиясына (Б.К. Сыздыкова) жүктелсін.</w:t>
      </w:r>
    </w:p>
    <w:bookmarkEnd w:id="4"/>
    <w:bookmarkStart w:name="z9" w:id="5"/>
    <w:p>
      <w:pPr>
        <w:spacing w:after="0"/>
        <w:ind w:left="0"/>
        <w:jc w:val="both"/>
      </w:pPr>
      <w:r>
        <w:rPr>
          <w:rFonts w:ascii="Times New Roman"/>
          <w:b w:val="false"/>
          <w:i w:val="false"/>
          <w:color w:val="000000"/>
          <w:sz w:val="28"/>
        </w:rPr>
        <w:t>
      3. Осы шешім алғаш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Ямковой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Осакаров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