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57eb6" w14:textId="ae57e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аудандық мәслихатының 2011 жылғы 25 қазандағы 52 сессиясының № 414 "Осакаров ауданының тұрғындарына тұрғын үй көмегін көрсету Ережесін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аудандық мәслихатының 2019 жылғы 30 желтоқсандағы № 793 шешімі. Қарағанды облысының Әділет департаментінде 2020 жылғы 9 қаңтарда № 5673 болып тіркелді. Күші жойылды - Қарағанды облысы Осакаров аудандық мәслихатының 2024 жылғы 17 мамырдағы № 19/188 шешімімен</w:t>
      </w:r>
    </w:p>
    <w:p>
      <w:pPr>
        <w:spacing w:after="0"/>
        <w:ind w:left="0"/>
        <w:jc w:val="both"/>
      </w:pPr>
      <w:r>
        <w:rPr>
          <w:rFonts w:ascii="Times New Roman"/>
          <w:b w:val="false"/>
          <w:i w:val="false"/>
          <w:color w:val="ff0000"/>
          <w:sz w:val="28"/>
        </w:rPr>
        <w:t xml:space="preserve">
      Ескерту. Күші жойылды - Қарағанды облысы Осакаров аудандық мәслихатының 17.05.2024 </w:t>
      </w:r>
      <w:r>
        <w:rPr>
          <w:rFonts w:ascii="Times New Roman"/>
          <w:b w:val="false"/>
          <w:i w:val="false"/>
          <w:color w:val="ff0000"/>
          <w:sz w:val="28"/>
        </w:rPr>
        <w:t>№ 19/188</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1997 жылғы 16 сәуірдегі "Тұрғын үй қатынастары туралы"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ШЕШІМ ЕТТІ:</w:t>
      </w:r>
    </w:p>
    <w:bookmarkEnd w:id="0"/>
    <w:bookmarkStart w:name="z5" w:id="1"/>
    <w:p>
      <w:pPr>
        <w:spacing w:after="0"/>
        <w:ind w:left="0"/>
        <w:jc w:val="both"/>
      </w:pPr>
      <w:r>
        <w:rPr>
          <w:rFonts w:ascii="Times New Roman"/>
          <w:b w:val="false"/>
          <w:i w:val="false"/>
          <w:color w:val="000000"/>
          <w:sz w:val="28"/>
        </w:rPr>
        <w:t xml:space="preserve">
      1. Осакаров аудандық мәслихатының 2011 жылғы 25 қазандағы № 414 "Осакаров ауданының тұрғындарына тұрғын үй көмегін көрсету Ережесін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8-15-151 болып тіркелген, 2011 жылғы 22 қарашадағы № 47 (7271) "Сельский труженик" газетінде, "Әділет" ақпараттық-құқықтық жүйесінде 2011 жылғы 15 қарашада жарияланған),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Осакаров ауданының тұрғындарына тұрғын үй көмегін көрсету </w:t>
      </w:r>
      <w:r>
        <w:rPr>
          <w:rFonts w:ascii="Times New Roman"/>
          <w:b w:val="false"/>
          <w:i w:val="false"/>
          <w:color w:val="000000"/>
          <w:sz w:val="28"/>
        </w:rPr>
        <w:t>Ережесінде</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тармақ</w:t>
      </w:r>
      <w:r>
        <w:rPr>
          <w:rFonts w:ascii="Times New Roman"/>
          <w:b w:val="false"/>
          <w:i w:val="false"/>
          <w:color w:val="000000"/>
          <w:sz w:val="28"/>
        </w:rPr>
        <w:t xml:space="preserve"> жаңа редакцияда мазмұндалсын:</w:t>
      </w:r>
    </w:p>
    <w:bookmarkEnd w:id="3"/>
    <w:bookmarkStart w:name="z8" w:id="4"/>
    <w:p>
      <w:pPr>
        <w:spacing w:after="0"/>
        <w:ind w:left="0"/>
        <w:jc w:val="both"/>
      </w:pPr>
      <w:r>
        <w:rPr>
          <w:rFonts w:ascii="Times New Roman"/>
          <w:b w:val="false"/>
          <w:i w:val="false"/>
          <w:color w:val="000000"/>
          <w:sz w:val="28"/>
        </w:rPr>
        <w:t>
      "1. Тұрғын үй көмегі жергілікті бюджет қаражаты есебінен осы елді мекенде тұрақты тұратын аз қамтылған отбасыларға (азаматтарға):</w:t>
      </w:r>
    </w:p>
    <w:bookmarkEnd w:id="4"/>
    <w:bookmarkStart w:name="z9" w:id="5"/>
    <w:p>
      <w:pPr>
        <w:spacing w:after="0"/>
        <w:ind w:left="0"/>
        <w:jc w:val="both"/>
      </w:pPr>
      <w:r>
        <w:rPr>
          <w:rFonts w:ascii="Times New Roman"/>
          <w:b w:val="false"/>
          <w:i w:val="false"/>
          <w:color w:val="000000"/>
          <w:sz w:val="28"/>
        </w:rPr>
        <w:t>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шығыстарға;</w:t>
      </w:r>
    </w:p>
    <w:bookmarkEnd w:id="5"/>
    <w:bookmarkStart w:name="z10" w:id="6"/>
    <w:p>
      <w:pPr>
        <w:spacing w:after="0"/>
        <w:ind w:left="0"/>
        <w:jc w:val="both"/>
      </w:pPr>
      <w:r>
        <w:rPr>
          <w:rFonts w:ascii="Times New Roman"/>
          <w:b w:val="false"/>
          <w:i w:val="false"/>
          <w:color w:val="000000"/>
          <w:sz w:val="28"/>
        </w:rPr>
        <w:t>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желiсiне қосылған телефонға абоненттік төлемақының өсуі бөлігінде байланыс қызметтерін тұтынуына;</w:t>
      </w:r>
    </w:p>
    <w:bookmarkEnd w:id="6"/>
    <w:bookmarkStart w:name="z11" w:id="7"/>
    <w:p>
      <w:pPr>
        <w:spacing w:after="0"/>
        <w:ind w:left="0"/>
        <w:jc w:val="both"/>
      </w:pPr>
      <w:r>
        <w:rPr>
          <w:rFonts w:ascii="Times New Roman"/>
          <w:b w:val="false"/>
          <w:i w:val="false"/>
          <w:color w:val="000000"/>
          <w:sz w:val="28"/>
        </w:rPr>
        <w:t>
      жергiлiктi атқарушы орган жеке тұрғын үй қорынан жалға алған тұрғын үй-жайды пайдаланғаны үшiн жалға алу төлемақысын төлеуге.</w:t>
      </w:r>
    </w:p>
    <w:bookmarkEnd w:id="7"/>
    <w:bookmarkStart w:name="z12" w:id="8"/>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8"/>
    <w:bookmarkStart w:name="z13" w:id="9"/>
    <w:p>
      <w:pPr>
        <w:spacing w:after="0"/>
        <w:ind w:left="0"/>
        <w:jc w:val="both"/>
      </w:pPr>
      <w:r>
        <w:rPr>
          <w:rFonts w:ascii="Times New Roman"/>
          <w:b w:val="false"/>
          <w:i w:val="false"/>
          <w:color w:val="000000"/>
          <w:sz w:val="28"/>
        </w:rPr>
        <w:t>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кондоминиум объектісінің ортақ мүлкін күтiп-ұстауға, коммуналдық қызметтер мен байланыс қызметтерiн тұтынуға арналған шығыстарға нормалар шегiнде ақы төлеу сомасы мен отбасының (азаматтардың) осы мақсаттарға жұмсаған шығыстарының жергiлiктi өкiлдi органдар белгiлеген шектi жол берiлетiн деңгейiнiң арасындағы айырма ретiнде айқындалады.";</w:t>
      </w:r>
    </w:p>
    <w:bookmarkEnd w:id="9"/>
    <w:bookmarkStart w:name="z14" w:id="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3-тармақта</w:t>
      </w:r>
      <w:r>
        <w:rPr>
          <w:rFonts w:ascii="Times New Roman"/>
          <w:b w:val="false"/>
          <w:i w:val="false"/>
          <w:color w:val="000000"/>
          <w:sz w:val="28"/>
        </w:rPr>
        <w:t>:</w:t>
      </w:r>
    </w:p>
    <w:bookmarkEnd w:id="10"/>
    <w:bookmarkStart w:name="z15" w:id="11"/>
    <w:p>
      <w:pPr>
        <w:spacing w:after="0"/>
        <w:ind w:left="0"/>
        <w:jc w:val="both"/>
      </w:pPr>
      <w:r>
        <w:rPr>
          <w:rFonts w:ascii="Times New Roman"/>
          <w:b w:val="false"/>
          <w:i w:val="false"/>
          <w:color w:val="000000"/>
          <w:sz w:val="28"/>
        </w:rPr>
        <w:t>
      12) тармақша жаңа редакцияда мазмұндалсын:</w:t>
      </w:r>
    </w:p>
    <w:bookmarkEnd w:id="11"/>
    <w:bookmarkStart w:name="z16" w:id="12"/>
    <w:p>
      <w:pPr>
        <w:spacing w:after="0"/>
        <w:ind w:left="0"/>
        <w:jc w:val="both"/>
      </w:pPr>
      <w:r>
        <w:rPr>
          <w:rFonts w:ascii="Times New Roman"/>
          <w:b w:val="false"/>
          <w:i w:val="false"/>
          <w:color w:val="000000"/>
          <w:sz w:val="28"/>
        </w:rPr>
        <w:t>
      "12)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кондоминиум объектісінің ортақ мүлкін күтіп-ұстауға, коммуналдық қызметтер мен байланыс қызметтерін тұтынуға жұмсалған шығыстарының шекті жол берілетін деңгейінің отбасының (азаматтың) жиынтық кірісіне пайызбен қатынасы;";</w:t>
      </w:r>
    </w:p>
    <w:bookmarkEnd w:id="12"/>
    <w:bookmarkStart w:name="z17" w:id="13"/>
    <w:p>
      <w:pPr>
        <w:spacing w:after="0"/>
        <w:ind w:left="0"/>
        <w:jc w:val="both"/>
      </w:pPr>
      <w:r>
        <w:rPr>
          <w:rFonts w:ascii="Times New Roman"/>
          <w:b w:val="false"/>
          <w:i w:val="false"/>
          <w:color w:val="000000"/>
          <w:sz w:val="28"/>
        </w:rPr>
        <w:t>
      12-1) тармақша жаңа редакцияда мазмұндалсын:</w:t>
      </w:r>
    </w:p>
    <w:bookmarkEnd w:id="13"/>
    <w:bookmarkStart w:name="z18" w:id="14"/>
    <w:p>
      <w:pPr>
        <w:spacing w:after="0"/>
        <w:ind w:left="0"/>
        <w:jc w:val="both"/>
      </w:pPr>
      <w:r>
        <w:rPr>
          <w:rFonts w:ascii="Times New Roman"/>
          <w:b w:val="false"/>
          <w:i w:val="false"/>
          <w:color w:val="000000"/>
          <w:sz w:val="28"/>
        </w:rPr>
        <w:t>
      "12-1)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14"/>
    <w:bookmarkStart w:name="z19" w:id="15"/>
    <w:p>
      <w:pPr>
        <w:spacing w:after="0"/>
        <w:ind w:left="0"/>
        <w:jc w:val="both"/>
      </w:pPr>
      <w:r>
        <w:rPr>
          <w:rFonts w:ascii="Times New Roman"/>
          <w:b w:val="false"/>
          <w:i w:val="false"/>
          <w:color w:val="000000"/>
          <w:sz w:val="28"/>
        </w:rPr>
        <w:t xml:space="preserve">
      3) 19-тармақтың </w:t>
      </w:r>
      <w:r>
        <w:rPr>
          <w:rFonts w:ascii="Times New Roman"/>
          <w:b w:val="false"/>
          <w:i w:val="false"/>
          <w:color w:val="000000"/>
          <w:sz w:val="28"/>
        </w:rPr>
        <w:t>3) тармақшасы</w:t>
      </w:r>
      <w:r>
        <w:rPr>
          <w:rFonts w:ascii="Times New Roman"/>
          <w:b w:val="false"/>
          <w:i w:val="false"/>
          <w:color w:val="000000"/>
          <w:sz w:val="28"/>
        </w:rPr>
        <w:t xml:space="preserve"> алып тасталсын.</w:t>
      </w:r>
    </w:p>
    <w:bookmarkEnd w:id="15"/>
    <w:bookmarkStart w:name="z20" w:id="16"/>
    <w:p>
      <w:pPr>
        <w:spacing w:after="0"/>
        <w:ind w:left="0"/>
        <w:jc w:val="both"/>
      </w:pPr>
      <w:r>
        <w:rPr>
          <w:rFonts w:ascii="Times New Roman"/>
          <w:b w:val="false"/>
          <w:i w:val="false"/>
          <w:color w:val="000000"/>
          <w:sz w:val="28"/>
        </w:rPr>
        <w:t xml:space="preserve">
      4) 19-тармақтың </w:t>
      </w:r>
      <w:r>
        <w:rPr>
          <w:rFonts w:ascii="Times New Roman"/>
          <w:b w:val="false"/>
          <w:i w:val="false"/>
          <w:color w:val="000000"/>
          <w:sz w:val="28"/>
        </w:rPr>
        <w:t>9) тармақшасы</w:t>
      </w:r>
      <w:r>
        <w:rPr>
          <w:rFonts w:ascii="Times New Roman"/>
          <w:b w:val="false"/>
          <w:i w:val="false"/>
          <w:color w:val="000000"/>
          <w:sz w:val="28"/>
        </w:rPr>
        <w:t xml:space="preserve"> жаңа редакцияда мазмұндалсын:</w:t>
      </w:r>
    </w:p>
    <w:bookmarkEnd w:id="16"/>
    <w:bookmarkStart w:name="z21" w:id="17"/>
    <w:p>
      <w:pPr>
        <w:spacing w:after="0"/>
        <w:ind w:left="0"/>
        <w:jc w:val="both"/>
      </w:pPr>
      <w:r>
        <w:rPr>
          <w:rFonts w:ascii="Times New Roman"/>
          <w:b w:val="false"/>
          <w:i w:val="false"/>
          <w:color w:val="000000"/>
          <w:sz w:val="28"/>
        </w:rPr>
        <w:t>
      "9) кондоминиум объектісінің ортақ мүлкін күтіп-ұстауға арналған ай сайынғы жарналар туралы шоттар;";</w:t>
      </w:r>
    </w:p>
    <w:bookmarkEnd w:id="17"/>
    <w:bookmarkStart w:name="z22" w:id="1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24 тармақ</w:t>
      </w:r>
      <w:r>
        <w:rPr>
          <w:rFonts w:ascii="Times New Roman"/>
          <w:b w:val="false"/>
          <w:i w:val="false"/>
          <w:color w:val="000000"/>
          <w:sz w:val="28"/>
        </w:rPr>
        <w:t xml:space="preserve"> жаңа редакцияда мазмұндалсын:</w:t>
      </w:r>
    </w:p>
    <w:bookmarkEnd w:id="18"/>
    <w:bookmarkStart w:name="z23" w:id="19"/>
    <w:p>
      <w:pPr>
        <w:spacing w:after="0"/>
        <w:ind w:left="0"/>
        <w:jc w:val="both"/>
      </w:pPr>
      <w:r>
        <w:rPr>
          <w:rFonts w:ascii="Times New Roman"/>
          <w:b w:val="false"/>
          <w:i w:val="false"/>
          <w:color w:val="000000"/>
          <w:sz w:val="28"/>
        </w:rPr>
        <w:t>
      "24.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кондоминиум объектісінің ортақ мүлкін күтiп-ұстауға, коммуналдық қызметтер мен байланыс қызметтерiн тұтынуға арналған шығыстарға нормалар шегiнде ақы төлеу сомасы мен отбасының (азаматтардың) осы мақсаттарға жұмсаған шығыстарының жергiлiктi өкiлдi органдар белгiлеген шектi жол берiлетiн деңгейiнiң арасындағы айырма ретiнде айқындалады.".</w:t>
      </w:r>
    </w:p>
    <w:bookmarkEnd w:id="19"/>
    <w:bookmarkStart w:name="z24" w:id="20"/>
    <w:p>
      <w:pPr>
        <w:spacing w:after="0"/>
        <w:ind w:left="0"/>
        <w:jc w:val="both"/>
      </w:pPr>
      <w:r>
        <w:rPr>
          <w:rFonts w:ascii="Times New Roman"/>
          <w:b w:val="false"/>
          <w:i w:val="false"/>
          <w:color w:val="000000"/>
          <w:sz w:val="28"/>
        </w:rPr>
        <w:t>
      2. Осы шешімнің орындалуын бақылау аудандық мәслихаттың әлеуметтік саясат бойынша тұрақты комиссиясына (В.В. Бережной) жүктелсін.</w:t>
      </w:r>
    </w:p>
    <w:bookmarkEnd w:id="20"/>
    <w:bookmarkStart w:name="z25" w:id="21"/>
    <w:p>
      <w:pPr>
        <w:spacing w:after="0"/>
        <w:ind w:left="0"/>
        <w:jc w:val="both"/>
      </w:pPr>
      <w:r>
        <w:rPr>
          <w:rFonts w:ascii="Times New Roman"/>
          <w:b w:val="false"/>
          <w:i w:val="false"/>
          <w:color w:val="000000"/>
          <w:sz w:val="28"/>
        </w:rPr>
        <w:t>
      3. Осы шешім алғаш ресми жарияланғаннан кейін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Ямковой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Осакаров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