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01bca" w14:textId="da01b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Жария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 Пионер ауылдық округінің әкімінің 2019 жылғы 19 наурыздағы № 02 шешімі. Қарағанды облысының Әділет департаментінде 2019 жылғы 28 наурызда № 5260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жер комиссиясының шешімі негізінде Пионер ауылдық округінің әкімі ШЕШІМ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"Қазақтелеком" акционерлік қоғамына талшықты – оптикалық байланыс желісін салу және пайдалану үшін ауданы 11,7384 га жер учаскелерін жер пайдаланушылардан алып қоймай, үш жыл мерзімге жер учаскелеріне жария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бақылауын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оның алғаш ресми жарияланған күнінен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Аманжол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Пионер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0"/>
        <w:gridCol w:w="2023"/>
        <w:gridCol w:w="8187"/>
      </w:tblGrid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Жария сервитутты белгілеу ауданы, гектар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Пионерское ауылы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5,4150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Центральное ауылы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0,6330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Приишимское ауылы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5,6904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