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2199" w14:textId="87b2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жылы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әкімінің 2019 жылғы 25 ақпандағы № 1 шешімі. Қарағанды облысының Әділет департаментінде 2019 жылғы 27 ақпанда № 5208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Қорғаныс Министрінің 2017 жылғы 24 қаңтардағы № 28 "Әскери міндеттілер мен әскерге шақырылушыларды әскери есепке алу қағидаларын бекіту туралы" (нормативтік құқықтық актілерді мемлекеттік тіркеу тізілімінде № 14881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жылдың 1 сәуіріне дейін Ұлытау ауданының қорғаныс істері жөніндегі бөлімінің шақыру учаскесіне 2002 жылы туылған ер азаматтарды тіркеу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