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2586" w14:textId="5472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жылы туған ер азаматтарды Балқаш қаласының қорғаныс істері жөніндегі бiрiктiрiлген бөлiмiнің шақыру учаскесіне тiркеудi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2019 жылғы 21 қаңтардағы № 1 шешімі. Қарағанды облысының Әділет департаментінде 2019 жылғы 24 қаңтарда № 5164 болып тіркелді. Күші жойылды - Қарағанды облысы Приозерск қаласының әкімінің 2020 жылғы 14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Приозерск қаласының әкімінің 14.01.2020 № 1 (алғаш ресми жарияланған күннен бастап қолданысқа енгізіледi)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16 ақпандағы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жылдың 1 сәуіріне дейін Балқаш қаласының қорғаныс iстерi жөнiндегi бiрiктiрiлген бөлiмiнің шақыру учаскесіне 2002 жылы туған ер азаматтарды тiркеу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Мекеме, кәсiпорын, ұйымдардың басшыларына, оқу орындары мен басқа қоғамдық салалардың директорларына әскерге шақыру жасына дейiнгiлерді медициналық тексеруден өту және құжаттарды жинау үшiн, шақыру қағаздарын алғанда жұмыстарынан, сабақтарынан босату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Приозерск қаласы әкімінің 2017 жылғы 20 желтоқсандағы № 2 "2001 жылы туған ер азаматтарды Балқаш қаласының қорғаныс істері жөніндегі бiрiктiрiлген бөлiмiнің шақыру учаскесіне тiркеудi өткізу туралы" (нормативтік құқықтық кесімдерді мемлекеттік тіркеу Тізілімінде № 4552 болып тіркелген, "Закуп Инфо" газетінде 2018 жылғы 16 қаңтарда, Қазақстан Республикасы нормативтік құқықтық актілерінің эталондық бақылау банкінде электрондық түрде 2018 жылғы 18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қала әкiмiнiң орынбасары Б.Ә. Қазиеваға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оның алғаш ресми жарияланған күннен бастап қолданысқа енгізіледi.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