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8a0fd" w14:textId="268a0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2018 жылғы 26 желтоқсандағы № 26/247 "2019 - 2021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2019 жылғы 19 наурыздағы XXIX сессиясының № 29/292 шешімі. Қарағанды облысының Әділет департаментінде 2019 жылғы 2 сәуірде № 5273 болып тіркелді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мәслихатының 2018 жылғы 26 желтоқсандағы № 26/247 "2019-2021 жылдарға арналған қалалық бюджет туралы" (Нормативтік құқықтық актілерді мемлекеттік тіркеу тізілімінде № 5108 болып тіркелген, 2019 жылғы 25 қаңтардағы № 04/596 "Приозерский вестник" газетінде, Қазақстан Республикасының нормативтік құқықтық актілерінің электрондық түрдегі эталондық бақылау банкісінде 2019 жылдың 16 қаңтарында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қалалық бюджет 1, 2 және 3 қосымшаларға сәйкес, оның ішінде 2019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- 2882399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- 215998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- 19045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- 12100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- 2635256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- 2930370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алу 47971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- 47971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- 47971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төрағасы, 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Сәрсембеков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наурыздағы XXIX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cессиясының № 29/292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 XXVI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26/247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1511"/>
        <w:gridCol w:w="825"/>
        <w:gridCol w:w="5568"/>
        <w:gridCol w:w="35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2882399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215998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2635256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2635256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582"/>
        <w:gridCol w:w="1389"/>
        <w:gridCol w:w="1228"/>
        <w:gridCol w:w="5678"/>
        <w:gridCol w:w="25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2930370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321021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985396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238894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541343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1188217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255312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211854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758011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757771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559853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197918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174894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174894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155830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2"/>
        <w:gridCol w:w="5798"/>
      </w:tblGrid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-47971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наурыздағы XXIX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cессиясының № 29/292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 XXVI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26/247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4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инвестициялық жобаларды іске асыруға бағытталған, жергілікті бюджеттік даму бағдарламаларының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864"/>
        <w:gridCol w:w="1823"/>
        <w:gridCol w:w="1823"/>
        <w:gridCol w:w="3667"/>
        <w:gridCol w:w="27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жобалар: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38209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