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e597" w14:textId="7dfe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2018 жылғы 26 желтоқсандағы № 26/247 "2019 - 2021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2019 жылғы 21 мамырдағы № 30/297 шешімі. Қарағанды облысының Әділет департаментінде 2019 жылғы 29 мамырда № 5370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2018 жылғы 26 желтоқсандағы № 26/247 "2019-2021 жылдарға арналған қалалық бюджет туралы" (Нормативтік құқықтық актілерді мемлекеттік тіркеу тізілімінде № 5108 болып тіркелген, 2019 жылғы 25 қаңтардағы № 04/596 "Приозерский вестник" газетінде, Қазақстан Республикасының нормативтік құқықтық актілерінің электрондық түрдегі эталондық бақылау банкісінде 2019 жылдың 16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- 3089521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- 215998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- 19045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- 12100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- 2842378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- 3137492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47971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- 47971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- 47971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 XXX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cессиясының № 30/297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26/247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511"/>
        <w:gridCol w:w="825"/>
        <w:gridCol w:w="5568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3089521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582"/>
        <w:gridCol w:w="1389"/>
        <w:gridCol w:w="1228"/>
        <w:gridCol w:w="5678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1046877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864077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662171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-47971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 XXX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cессиясының № 30/297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 XXVI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26/247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инвестициялық жобаларды іске асыруға бағытталған, жергілікті бюджеттік даму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3667"/>
        <w:gridCol w:w="2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38751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