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84fa" w14:textId="22d84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жұмыс орындарына квоталар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2019 жылғы 6 ақпандағы № 896 қаулысы. Қызылорда облысының Әділет департаментінде 2019 жылғы 7 ақпанда № 6677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9-бабының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 жылға пробация қызметінің есебінде тұрған адамдарды жұмысқа орналастыру үшін бір пайыз мөлшерінде жұмыс орындарына квоталар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Қармақшы ауданы әкімінің орынбасары Е.Меңлібаевқа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Мақашов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"6"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896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пробация қызметінің есебінде тұрған адамдарды жұмысқа орналастыру үшін бір пайыз мөлшерінде жұмыс орындарына квоталар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 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Квотаның мөлшері (пайыз) жұмыскерлердің тізімдік санынан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 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кенті әкімінің аппараты"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аудандық құрылыс, сәулет және қала құрылыс бөлімі"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"Төретам кенті әкімінің аппараты"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"Төретам кенті әкімінің аппараты" мемлекеттік мекемесінің "Төретам кенттік клуб үйі"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"Ақай ауылдық округі әкімінің аппараты"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"Ақай ауылдық округі әкімінің аппараты" мемлекеттік мекемесінің "Ақай ауылдық клуб үйі"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