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53e2" w14:textId="08f5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"Жібек жолы" көшесін "Нұрсұлтан Назарбаев" даңғылы болып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әкімдігінің 2019 жылғы 20 наурыздағы № 1353 қаулысы және Қызылорда облыстық мәслихатының 2019 жылғы 20 наурыздағы № 303 шешімі. Қызылорда облысының Әділет департаментінде 2019 жылғы 20 наурызда № 6752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туралы"Қазақстан Республикасының 1993 жылғы 8 желтоқсандағы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жанындағы Республикалық ономастика комиссиясының 2019 жылғы 20 наурыздағы қорытындысына сәйкес Қызылорда облысының әкімдігі ҚАУЛЫ ЕТЕДІ және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Қызылорда қаласының "Жібек жолы" көшесі "Нұрсұлтан Назарбаев" даңғылы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бірлескен қаулы және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28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Әбдікәрімов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