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6671b" w14:textId="45667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"Жекешелендірудің кейбір мәселелері туралы" Қызылорда облысы әкімдігінің 2016 жылғы 10 ақпандағы № 338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әкімдігінің 2019 жылғы 29 мамырдағы № 1388 қаулысы. Қызылорда облысының Әділет департаментінде 2019 жылғы 31 мамырда № 6804 болып тіркелді. Күші жойылды - Қызылорда облысы әкімдігінің 2021 жылғы 27 тамыздағы № 346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әкімдігінің 27.08.2021 </w:t>
      </w:r>
      <w:r>
        <w:rPr>
          <w:rFonts w:ascii="Times New Roman"/>
          <w:b w:val="false"/>
          <w:i w:val="false"/>
          <w:color w:val="ff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облысының әкімдігі ҚАУЛЫ ЕТЕДІ: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"Жекешелендірудің кейбір мәселелері туралы" Қызылорда облысы әкімдігінің 2016 жылғы 10 ақпандағы </w:t>
      </w:r>
      <w:r>
        <w:rPr>
          <w:rFonts w:ascii="Times New Roman"/>
          <w:b w:val="false"/>
          <w:i w:val="false"/>
          <w:color w:val="000000"/>
          <w:sz w:val="28"/>
        </w:rPr>
        <w:t>№ 338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5382 нөмірімен тіркелген, 2016 жылғы 19 сәуірде Қазақстан Республикасы нормативтік құқықтық актілерінің "Әділет" ақпараттық-құқықтық жүйесінде және 2016 жылғы 15 наурызда "Сыр бойы" және "Кызылординские вести" газеттерінде жарияланған)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жекешелендірілетін акционерлік қоғамының акциялары және жауапкершілігі шектеулі серіктестіктер қатысуындағы мемлекеттің үлесі, сондай-ақ, мүліктік кешен ретінде заңды тұлғалар тізбесінде: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алтыншы жол алынып тасталсын.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қаулының орындалуын бақылау Қызылорда облысы әкімінің орынбасары Қ.Д. Ысқақовқа жүктелсін.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қаулы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Көшербаев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