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48139" w14:textId="55481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қоршаған орта сапасының нысаналы көрсеткіштерін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облыстық мәслихатының 2019 жылғы 18 маусымдағы № 325 шешімі. Қызылорда облысының Әділет департаментінде 2019 жылғы 21 маусымда № 6832 болып тіркелді. Күші жойылды - Қызылорда облыстық мәслихатының 2024 жылғы 29 наурыздағы № 87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облыстық мәслихатының 29.03.2024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және "Қазақстан Республикасындағы жергілікті мемлекеттік басқару және өзін-өзі басқару туралы" Қазақстан Республикасы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облыстық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облысының қоршаған орта сапасының нысаналы көрсеткіштері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сон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облыстық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32-сессиясының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Әмитов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облыстық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Байқадамов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325 шешіміне қосымша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Қызылорда облысының қоршаған орта сапасының нысаналы көрсеткіштері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объектісі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Анықталатын компонент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НҚ бойынша гигиеналық нормативтер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көрсеткіштер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мән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жылдан кейін 2021 жылға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жылдан кейін 2024 жылға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жылдан кейін 2027 жылға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Атмосфералық ауа сапасының өлшемдері-ластаушы заттардың шоғырлануы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"Сыбаға" базары маңы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көміртегі оксиді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е.ж.б.р - 5,0 мг/м3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о.т. - 3,0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6,525мг/м3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 мг/м3кем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 Айтиев көшесі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 Журба көшесі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7,27мг/м3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 мг/м3 кем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Қорқыт Ата көшесі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 Ахмет Яссауи көшесі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6,36мг/м3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 мг/м3 кем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ХонБенДо көшесі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озон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е.ж.б.р - 0,16 мг/м3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о.т. - 0,03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0,092мг/м3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тәуліктік концентрациясы 0,03 мг/м3 кем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тәуліктік концентрациясы 0,03 мг/м3 кем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Әлихан Бөкейхан көшесі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0,095мг/м3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тәуліктік концентрациясы 0,03 мг/м3 кем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тәуліктік концентрациясы 0,03 мг/м3 кем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 Айтиев көшесі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 Журба көшесі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0,094мг/м3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тәуліктік концентрациясы 0,03 мг/м3 кем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тәуліктік концентрациясы 0,03 мг/м3 кем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өндірістік аймақ"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тәуліктік концентрациясы 0,03 мг/м3 кем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тәуліктік концентрациясы 0,03 мг/м3 кем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Қорқыт Ата көшесі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 Ахмет Яссауи көшесі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сутегі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е.ж.б.р - 0,008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0,0531мг/м3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 мг/м3 кем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Сұлтанмахмұт Торайғыров көшесі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АлтыбайСағымбаев көшесі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0,139мг/м3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 мг/м3 кем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депосы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0,0239мг/м3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 мг/м3 кем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Тасбөгет МБТС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сутегі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сутегі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 мг/м3 кем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Қызылжарма ауылдық округі БТС (сүзу өрісі)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0,0898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 мг/м3 кем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Калмак Сексенбаев көшесі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 Батырбаев көшесі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өлшенген бөлшектер (шаң)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е.ж.б.р - 0,5 мг/м3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о.т. - 0,15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0,854мг/м3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 мг/м3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даңғылы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Мұстафа Шоқай көшесі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диоксиді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е.ж.б.р - 0,5мг/м3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о.т. - 0,05мг/м3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мг/м3 кем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 Айтиев көшесі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 Журба көшесі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1,157мг/м3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мг/м3 кем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Әлихан Бөкейхан көшесі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0,938мг/м3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мг/м3 кем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ХонБенДокөшесі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0,618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мг/м3 кем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өндірістік аймақ"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е.ж.б.р - 0,15мг/м3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о.т. - 0,05мг/м3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мг/м3 кем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өндірістік аймақ"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диоксиді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е.ж.б.р - 0,2мг/м3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о.т. - 0,04мг/м3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 мг/м3 кем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"Сыбаға" базары маңы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 мг/м3 кем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Тасбөгет МБТС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ЗШҚД - 50,0мг/м3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50мг/м3 кем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Қызылжарма ауылдық округі БТС (сүзу өрісі)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50мг/м3 кем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Тасбөгет МБТС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е.ж.б.р - 0,2мг/м3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о.т. - 0,04мг/м3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0,279мг/м3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 мг/м3 кем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Қызылжарма ауылдық округі БТС (сүзу өрісі)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 мг/м3 кем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Тасбөгет МБТС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е.ж.б.р - 0,05мг/м3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о.т. - 0,01мг/м3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0,074мг/м3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0,01мг/м3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Қызылжарма ауылдық округі БТС (сүзу өрісі)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0,059мг/м3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0,01мг/м3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Тасбөгет МБТС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оксиді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е.ж.б.р - 0,4мг/м3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о.т. - 0,06мг/м3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2,04мг/м3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 мг/м3 кем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аудан, Ақай ауылдық округі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ауылдық округі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сутегі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е.ж.б.р - 0,008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0,0799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 мг/м3 кем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е.ж.б.р - 0,01 мг/м3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о.т. - 0,003мг/м3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0,0946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 мг/м3 кем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е.ж.б.р - 0,16 мг/м3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о.т. - 0,03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тәуліктік концентрациясы 0,03 мг/м3 кем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тәуліктік концентрациясы 0,03 мг/м3 кем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Қарасақал Ерімбеткөшесі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Тәкей Есетовкөшесі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диоксиді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е.ж.б.р - 0,5мг/м3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о.т. - 0,05мг/м3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0,587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мг/м3 кем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Бақтыбайбатыркөшесі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Көшербай Өтенов көшесі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0,545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мг/м3 кем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Қарасақал Ерімбеткөшесі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Тәкей Есетовкөшесі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озон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е.ж.б.р - 0,16 мг/м3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о.т. - 0,03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0,095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тәуліктік концентрациясы 0,03 мг/м3 кем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тәуліктік концентрациясы 0,03 мг/м3 кем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Бақтыбайбатыркөшесі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Көшербай Өтенов көшесі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тәуліктік концентрациясы 0,03 мг/м3 кем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тәуліктік концентрациясы 0,03 мг/м3 кем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Қарасақал Ерімбеткөшесі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Тәкей Есетовкөшесі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өлшенген бөлшектер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е.ж.б.р - 0,5 мг/м3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о.т. - 0,15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 мг/м3 кем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Бақтыбайбатыркөшесі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Көшербай Өтенов көшесі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 мг/м3 кем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қаласы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МұхаммеджанЕрлепесовкөшесі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Жабаев көшесі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диоксиді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е.ж.б.р - 0,5мг/м3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о.т. - 0,05мг/м3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0,257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мг/м3 кем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көшесі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0,332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мг/м3 кем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МұхаммеджанЕрлепесовкөшесі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Жабаев көшесі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озон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ШРКе.ж.б.р - 0,16 мг/м3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о.т. - 0,03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0,089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тәуліктік концентрациясы 0,03 мг/м3 кем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тәуліктік концентрациясы 0,03 мг/м3 кем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көшесі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тәуліктік концентрациясы 0,03 мг/м3 кем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тәуліктік концентрациясы 0,03 мг/м3 кем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сапасының өлшемдері -ластаушы заттардың шоғырлануы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Сұлтанмахмұт Торайғыров көшесі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Жанқожа батыр көшесі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50мг/кг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1130мг/кг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1000мг/кг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100мг/кг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50мг/кг кем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Қорқыт Ата көшесі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 Ахмет Яссауи көшесі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1590мг/кг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1000мг/кг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100мг/кг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50мг/кг кем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 Айтиев көшесі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 Журба көшесі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399мг/кг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100мг/кг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50мг/кг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50мг/кг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хан көшесі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"Ұлытау" сауда үйі маңы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50мг/кг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152мг/кг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50мг/кг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50кг/кг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50мг/кг кем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Айтмағанбет Нақыпов көшесі, Жаңақорған кенті әкімі аппаратының "Арнайы балабақшасы" коммуналдық мемлекеттік мекемесі маңы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50мг/кг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245мг/кг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50мг/кг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50мг/кг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50мг/кг кем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Әсер етудің физикалық факторларының қарқындылығы. Шу әсерінің күші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депосы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12:00-ден 15:00 дейінгі кезеңдегі ең жоғары дыбыс деңгейі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дБА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82,3 дБА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дБА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дБА кем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"Сыбаға" базары маңы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83,3 дБА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дБА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дБА кем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Мұстафа Шоқай көшесі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 Бейбарыс көшесі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81,4 дБА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дБА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дБА кем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ресурстарын пайдалану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Суару жүйелерінің ПӘК-ін арттыру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суаружүйелерінің ПӘК-і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Тамшылатып суару үлесін ұлғайту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тамшылатып суарумен қамтамасыз етілген отырғызу саны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үлесін ұлғайту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облыс бойынша орман екпелері бар алқап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екпелері, 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3,03млн.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3,063млн.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3,096млн.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3,14млн.га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теңізінің құрғағанұлтаны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екпелері, 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56 000га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71 000га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86 000га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106 000га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өңделген қалдықтар үлесін ұлғайту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өңделген өндіріс және тұтыну қалдықтарының саны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 үлесі 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Жаңартылатын энергия көздері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энергия айналымындағы жаңартылатын көздердің үлесі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0,1%</w:t>
            </w:r>
          </w:p>
        </w:tc>
      </w:tr>
    </w:tbl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ПӘК-пайдалы әсер коэффициенті;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НҚ-нормативтік құжат;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ШРК- шектік рұқсат етілген көрсеткіш;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е.ж.б.р.- ең жоғарғы бір реттік;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о.т.- орташа тәуліктік;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БТС- биологиялық тазарту станциясы;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МБТС- модульдық биологиялық тазарту станциясы;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ЗШҚД- заттың шамамен қауіпсіз деңгейі;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дБА- акустикалық децибел;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мг- миллиграмм;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м3–текше метр;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млн– миллион;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га– гектар;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% - пайыз;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кг- килограмм.</w:t>
      </w:r>
    </w:p>
    <w:bookmarkEnd w:id="6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