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bdcf" w14:textId="644b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қатынастары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18 шілдедегі № 14 қаулысы. Қызылорда облысының Әділет департаментінде 2019 жылғы 19 шілдеде № 6850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"Бұрын жер пайдалануға берілген жер учаскесін жекеменшікке сату"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 учаскесін жекеменшікке бөліп төлеуге сату"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"Жер учаскесін сатып алу-сату шарттарын жасасу"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"Жер учаскесін жалға алу шарттарын жасасу"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"Жер учаскесін алу үшін кезекке қою"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Б.Б. Намаевқа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"18"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 қаулысымен бекітілген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"Бұрын жер пайдалануға берілген жер учаскесін жекеменшікке сату" мемлекеттік көрсетілетін қызмет регламенті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Көрсетілетін қызметті берушінің атауы: облыстың, аудандардың және облыстық маңызы бар қаланың жергілікті атқарушы органдары, кенттің, ауылдық округтің әкімі (бұдан әрі - көрсетілетін қызметті беруші).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көрсетілетін қызмет нәтижесін беру көрсетілетін қызметті берушінің кеңсесі арқылы жүзеге асырылады.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көрсетілетін қызмет нысаны - қағаз түрінде.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көрсетілетін қызмет нәтижесі – көрсетілетін қызметті берушінің жер учаскесіне арналған құқықты беру туралы шешімі (бұдан әрі - шешім) немесе "Жер қатынастары саласындағы мемлекеттік көрсетілетін қызмет стандарттарын бекіту туралы" Қазақстан Республикасы Премьер-Министрінің орынбасары – Қазақстан Республикасы Ауыл шаруашылығы министрінің 2019 жылғы 24 қаңтардағы № 25 бұйрығымен (нормативтік құқықтық актілерді мемлекеттік тіркеу Тізілімінде № 18243 болып тіркелген) бекітілген "Бұрын жер пайдалануға берілген жер учаскесін жеке меншікке сату"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уәжді бас тарту (бұдан әрі-дәлелді бас тарту).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- қағаз түрінде.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 көрсету бойынша рәсімді (іс-қимылды) бастауға негіздеме: көрсетілетін қызметті алушының не сенімхат бойынша оның өкілінің, оның ішінде жеңілдіктері бар тұлғалардың (бұдан әрі-көрсетілетін қызметті алушы)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47-бабына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Бұл ретте мемлекеттік қызмет көрсету үшін қажетті құжаттардың толық тізбесі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47-бабында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Рәсімнің (іс-қимылдың) нәтижесі: құжаттар топтамасын ұсыну;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тіркейді және көрсетілетін қызметті берушінің кеңсесінде өтінішті қабылдау күні мен уақытын көрсете отырып, тіркеу туралы белгісі бар өтініштің көшірмесін (бұдан әрі – өтініштің көшірмесі) көрсетілетін қызметті алушыға береді (он бес минуттан аспайды). Рәсімнің (іс-қимылдың) нәтижесі: құжаттарды көрсетілетін қызметті берушінің басшысына жолдау;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құжаттарды қарайды. Рәсімнің (іс - қимылдың) нәтижесі: құжаттарды жер қатынастары саласындағы функцияларды жүзеге асыратын облыстың, ауданның немесе облыстық маңызы бар қаланың жергілікті атқарушы органының құрылымдық бөлімшесіне (бұдан әрі-уәкілетті орган) жолдау, кент немесе ауылдық округ әкімі арқылы құжаттарды қабылдау кезінде көрсетілетін қызметті берушінің басшысы көрсетілетін қызметті берушінің жауапты орындаушысын айқындайды (бір жұмыс күні ішінде);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немесе көрсетілетін қызметті берушінің орындаушысы құжаттарды қарайды және шешім жобасын немесе дәлелді бас тартуды дайындайды (он екі жұмыс күні ішінде). Рәсімнің (іс-қимылдың) нәтижесі: шешім жобасын немесе дәлелді бас тартуды көрсетілетін қызметті берушінің басшысына ұсыну;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 көрсету нәтижесіне қол қояды (бір жұмыс күні ішінде). Рәсімнің (іс-қимылдың) нәтижесі: мемлекеттік қызмет көрсету нәтижесін көрсетілетін қызметті берушінің кеңсе қызметкеріне жолдау;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көрсетілетін қызметті алушыға мемлекеттік қызмет көрсету нәтижесін тіркейді (он бес минуттан аспайды). Рәсімнің (іс-қимылдың) нәтижесі: көрсетілетін қызметті алушыға мемлекеттік қызмет көрсету нәтижесін беру.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рәсімдердің (іс-қимылдардың) реттілігі, көрсетілетін қызметті беруші мен құрылымдық бөлімшенің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жер қатынастары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"Бұрын жер пайдалануға берілген жер учаскесін жекеменшікке сату"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көрсетілетін қызмет регламентіне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"18"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 қаулысымен бекітілген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учаскесін жекеменшікке бөліп төлеуге сату" мемлекеттік көрсетілетін қызмет регламенті</w:t>
      </w:r>
    </w:p>
    <w:bookmarkEnd w:id="36"/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Көрсетілетін қызметті берушінің атауы: облыстың, аудандардың және облыстық маңызы бар қаланың жергілікті атқарушы органдары, кент, ауылдық округ әкімі (бұдан әрі - көрсетілетін қызметті беруші).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кент және ауылдық округ әкімі осы мемлекеттік қызметті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жүзеге асырады.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көрсетілетін қызмет нәтижесін беру көрсетілетін қызметті берушінің кеңсесі арқылы жүзеге асырылады.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көрсетілетін қызмет нысаны - қағаз түрінде.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көрсетілетін қызмет нәтижесі – көрсетілетін қызметті берушінің жер учаскесіне арналған құқықты беру туралы шешімі (бұдан әрі - шешім) немесе "Жер қатынастары саласындағы мемлекеттік көрсетілетін қызмет стандарттарын бекіту туралы" Қазақстан Республикасы Премьер-Министрінің орынбасары – Қазақстан Республикасы Ауыл шаруашылығы министрінің 2019 жылғы 24 қаңтардағы № 25 бұйрығымен (нормативтік құқықтық актілерді мемлекеттік тіркеу Тізілімінде № 18243 болып тіркелген) бекітілген "Жер учаскесін жеке меншікке бөліп төлеуге сату"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уәжді бас тарту (бұдан әрі-дәлелді бас тарту).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нысаны - қағаз түрінде.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 көрсету бойынша рәсімді (іс-қимылды) бастауға негіздеме: көрсетілетін қызметті алушы не сенімхат бойынша оның өкілінің, оның ішінде жеңілдіктері бар адамдар (бұдан әрі - көрсетілетін қызметті алушы)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тіркейді және көрсетілетін қызметті берушінің кеңсесінде өтінішті қабылдау күні мен уақытын көрсете отырып, тіркеу туралы белгісі бар өтініштің көшірмесін (бұдан әрі – өтініштің көшірмесі) көрсетілетін қызметті алушыға береді (он бес минуттан аспайды). Рәсімнің (іс-қимылдың) нәтижесі: құжаттарды көрсетілетін қызметті берушінің басшысына жолдау;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құжаттарды қарайды. Рәсімнің (іс - қимылдың) нәтижесі: құжаттарды жер қатынастары саласындағы функцияларды жүзеге асыратын облыстың, ауданның немесе облыстық маңызы бар қаланың жергілікті атқарушы органының құрылымдық бөлімшесіне (бұдан әрі-уәкілетті орган) жолдау, құжаттарды кент және ауылдық округ әкімі арқылы қабылдау кезінде көрсетілетін қызметті берушінің басшысы көрсетілетін қызметті берушінің жауапты орындаушысын айқындайды (бір жұмыс күні ішінде);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немесе көрсетілетін қызметті берушінің орындаушысы құжаттарды қарайды және шешім жобасын немесе дәлелді бас тартуды дайындайды (он екі жұмыс күні ішінде). Рәсімнің (іс-қимылдың) нәтижесі: шешім жобасын немесе дәлелді бас тартуды көрсетілетін қызметті берушінің басшысына ұсыну;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 көрсету нәтижесіне қол қояды (бір жұмыс күні ішінде). Рәсімнің (іс-қимылдың) нәтижесі: мемлекеттік қызмет көрсету нәтижесін көрсетілетін қызметті берушінің кеңсе қызметкеріне жолдау;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мемлекеттік қызмет көрсету нәтижесін тіркейді (бір жұмыс күні ішінде). Рәсімнің (іс-қимылдың) нәтижесі: көрсетілетін қызметті алушыға мемлекеттік қызмет көрсету нәтижесін беру.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рәсімдердің (іс-қимылдардың) реттілігі, көрсетілетін қызметті беруші мен құрылымдық бөлімшенің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жер қатынастары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учаскесін жекеменшікке бөліп төлеуге сату"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көрсетілетін қызмет регламентіне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"18"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 қаулысымен бекітілген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учаскесін сатып алу-сату шарттарын жасасу" мемлекеттік көрсетілетін қызмет регламенті</w:t>
      </w:r>
    </w:p>
    <w:bookmarkEnd w:id="64"/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Көрсетілетін қызметті берушінің атауы: облыстың, аудандардың және облыстық маңызы бар қаланың жергілікті атқарушы органдары (бұдан әрі - көрсетілетін қызметті беруші).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көрсетілетін қызмет нәтижесін беру көрсетілетін қызметті берушінің кеңсесі арқылы жүзеге асырылады. 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көрсетілетін қызмет нысаны – қағаз түрінде.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көрсетілетін қызмет нәтижесі – жер учаскесін сатып алу-сату шарты (бұдан әрі - шарт) немесе "Жер қатынастары саласындағы мемлекеттік көрсетілетін қызмет стандарттарын бекіту туралы" Қазақстан Республикасы Премьер-Министрінің орынбасары – Қазақстан Республикасы Ауыл шаруашылығы министрінің 2019 жылғы 24 қаңтардағы № 25 бұйрығымен (нормативтік құқықтық актілерді мемлекеттік тіркеу Тізілімінде № 18243 болып тіркелген) бекітілген "Жер учаскесін сатып алу-сату шарттарын жасасу"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уәжді бас тарту (бұдан әрі-дәлелді бас тарту).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беру нысаны – қағаз түрінде.</w:t>
      </w:r>
    </w:p>
    <w:bookmarkEnd w:id="70"/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 көрсету бойынша рәсімді (іс-қимылды) бастауға негіздеме: көрсетілетін қызметті алушы не сенімхат бойынша оның өкілінің, оның ішінде жеңілдіктері бар адамдар (бұдан әрі - көрсетілетін қызметті алушы)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тіркейді және көрсетілетін қызметті берушінің кеңсесінде өтінішті қабылдау күні мен уақытын көрсете отырып, тіркеу туралы белгісі бар өтініштің көшірмесін (бұдан әрі – өтініштің көшірмесі) көрсетілетін қызметті алушыға береді (он бес минуттан аспайды). Рәсімнің (іс-қимылдың) нәтижесі: құжаттарды көрсетілетін қызметті берушінің басшысына жолдау;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құжаттарды қарайды және көрсетілетін қызметті берушінің жауапты орындаушысын айқындайды (бір жұмыс күні ішінде). Рәсімнің (іс-қимылдың) нәтижесі: құжаттарды көрсетілетін қызметті берушінің орындаушысына жолдау;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орындаушысы құжаттарды қарайды және шарт жобасын немесе дәлелді бас тартуды дайындайды (жеті жұмыс күні ішінде). Рәсімнің (іс-қимылдың) нәтижесі: шарт жобасын немесе дәлелді бас тартуды көрсетілетін қызметті берушінің басшысына ұсыну;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 көрсету нәтижесіне қол қояды (бір жұмыс күні ішінде). Рәсімнің (іс-қимылдың) нәтижесі: мемлекеттік қызмет көрсету нәтижесін көрсетілетін қызметті берушінің кеңсе қызметкеріне жолдау;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мемлекеттік қызмет көрсету нәтижесін тіркейді (он бес минуттан аспайды). Рәсімнің (іс-қимылдың) нәтижесі: көрсетілетін қызметті алушыға мемлекеттік қызмет көрсету нәтижесін беру.</w:t>
      </w:r>
    </w:p>
    <w:bookmarkEnd w:id="79"/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рәсімдердің (іс-қимылдардың) реттілігі, көрсетілетін қызметті беруші мен құрылымдық бөлімшенің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жер қатынастары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учаскесін сатып алу-сату шарттарын жасасу"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көрсетілетін қызмет регламентіне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"18"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 қаулысымен бекітілген</w:t>
            </w:r>
          </w:p>
        </w:tc>
      </w:tr>
    </w:tbl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учаскесін жалға алу шарттарын жасасу" мемлекеттік көрсетілетін қызмет регламенті</w:t>
      </w:r>
    </w:p>
    <w:bookmarkEnd w:id="90"/>
    <w:bookmarkStart w:name="z11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Көрсетілетін қызметті берушінің атауы: облыстың, аудандардың және облыстық маңызы бар қаланың жергілікті атқарушы органдары (бұдан әрі - көрсетілетін қызметті беруші).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көрсетілетін қызмет нәтижесін беру көрсетілетін қызметті берушінің кеңсесі арқылы жүзеге асырылады. 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көрсетілетін қызмет нысаны – қағаз түрінде.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Мемлекеттік көрсетілетін қызмет нәтижесі – жер учаскесін жалға алу шарты (бұдан әрі - шарт) немесе "Жер қатынастары саласындағы мемлекеттік көрсетілетін қызмет стандарттарын бекіту туралы" Қазақстан Республикасы Премьер-Министрінің орынбасары – Қазақстан Республикасы Ауыл шаруашылығы министрінің 2019 жылғы 24 қаңтардағы № 25 бұйрығымен (нормативтік құқықтық актілерді мемлекеттік тіркеу Тізілімінде № 18243 болып тіркелген) бекітілген "Жер учаскесін жалға алу шарттарын жасасу"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уәжді бас тарту (бұдан әрі-дәлелді бас тарту).</w:t>
      </w:r>
    </w:p>
    <w:bookmarkEnd w:id="95"/>
    <w:bookmarkStart w:name="z12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 көрсету бойынша рәсімді (іс-қимылды) бастауға негіздеме: көрсетілетін қызметті алушы не сенімхат бойынша оның өкілінің, оның ішінде жеңілдіктері бар адамдар (бұдан әрі - көрсетілетін қызметті алушы)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тіркейді және көрсетілетін қызметті берушінің кеңсесінде өтінішті қабылдау күні мен уақытын көрсете отырып, тіркеу туралы белгісі бар өтініштің көшірмесін (бұдан әрі – өтініштің көшірмесі) көрсетілетін қызметті алушыға береді (он бес минуттан аспайды). Рәсімнің (іс-қимылдың) нәтижесі: құжаттарды көрсетілетін қызметті берушінің басшысына жолдау;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құжаттарды қарайды және көрсетілетін қызметті берушінің жауапты орындаушысын айқындайды. Рәсімнің (іс-қимылдың) нәтижесі: құжаттарды көрсетілетін қызметті берушінің орындаушысына жолдау (бір жұмыс күні ішінде);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орындаушысы құжаттарды қарайды және шарт жобасын немесе дәлелді бас тартуды дайындайды (жетіс жұмыс күні ішінде). Рәсімнің (іс-қимылдың) нәтижесі: шарт жобасын немесе дәлелді бас тартуды көрсетілетін қызметті берушінің басшысына ұсыну;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мемлекеттік қызмет көрсету нәтижесіне қол қояды (бір жұмыс күні ішінде). Рәсімнің (іс-қимылдың) нәтижесі: мемлекеттік қызмет көрсету нәтижесін көрсетілетін қызметті берушінің кеңсе қызметкеріне жолдау;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мемлекеттік қызмет көрсету нәтижесін тіркейді (он бес минуттан аспайды). Рәсімнің (іс-қимылдың) нәтижесі: көрсетілетін қызметті алушыға мемлекеттік қызмет көрсету нәтижесін беру.</w:t>
      </w:r>
    </w:p>
    <w:bookmarkEnd w:id="104"/>
    <w:bookmarkStart w:name="z13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рәсімдердің (іс-қимылдардың) реттілігі, көрсетілетін қызметті беруші мен құрылымдық бөлімшенің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жер қатынастары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 учаскесін жалға алу шарттарын жасасу"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4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"18"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 қаулысымен бекітілген</w:t>
            </w:r>
          </w:p>
        </w:tc>
      </w:tr>
    </w:tbl>
    <w:bookmarkStart w:name="z1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учаскесін алу үшін кезекке қою" мемлекеттік көрсетілетін қызмет регламенті</w:t>
      </w:r>
    </w:p>
    <w:bookmarkEnd w:id="115"/>
    <w:bookmarkStart w:name="z14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Көрсетілетін қызметті берушінің атауы: аудандардың және облыстық маңызы бар қаланың жергілікті атқарушы органдары, кенттің, ауылдық округтің әкімі (бұдан әрі - көрсетілетін қызметті беруші).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көрсетілетін қызмет нәтижесін беру көрсетілетін қызметті берушінің кеңсесі арқылы жүзеге асырылады. 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Мемлекеттік көрсетілетін қызмет нысаны - қағаз түрінде.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– көрсетілетін қызметті берушінің өтінішті арнайы есепке алғаны туралы хабарламасы (бұдан әрі – хабарлама) немесе "Жер қатынастары саласындағы мемлекеттік көрсетілетін қызмет стандарттарын бекіту туралы" Қазақстан Республикасы Премьер-Министрінің орынбасары – Қазақстан Республикасы Ауыл шаруашылығы министрінің 2019 жылғы 24 қаңтардағы № 25 бұйрығымен (нормативтік құқықтық актілерді мемлекеттік тіркеу Тізілімінде № 18243 болып тіркелген) бекітілген "Жер учаскесін алу үшін кезекке қою"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қызметті көрсетуден уәжді бас тарту(бұдан әрі - дәлелді бас тарту).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нәтижесін ұсыну нысаны - қағаз түрінде.</w:t>
      </w:r>
    </w:p>
    <w:bookmarkEnd w:id="121"/>
    <w:bookmarkStart w:name="z15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 көрсету бойынша рәсімді (іс-қимылды) бастауға негіздеме: көрсетілетін қызметті алушы не сенімхат бойынша оның өкілінің, оның ішінде жеңілдіктері бар адамдар (бұдан әрі - көрсетілетін қызметті алушы)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топтамасымен жүгінуі.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әрбір рәсімнің (іс-қимылдың) мазмұны, орындаудың ұзақтығы: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 Рәсімнің (іс-қимылдың) нәтижесі: құжаттар топтамасын ұсыну;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тіркейді және көрсетілетін қызметті берушінің кеңсесінде өтінішті қабылдау күні мен уақытын көрсете отырып, тіркеу туралы белгісі бар өтініштің көшірмесін (бұдан әрі – өтініштің көшірмесі) көрсетілетін қызметті алушыға береді (он бес минуттан аспайды). Рәсімнің (іс-қимылдың) нәтижесі: құжаттарды көрсетілетін қызметті берушінің басшысына жолдау;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құжаттарды қарайды. Рәсімнің (іс - қимылдың) нәтижесі: құжаттарды жер қатынастары саласындағы функцияларды жүзеге асыратын облыстың, ауданның немесе облыстық маңызы бар қаланың жергілікті атқарушы органының құрылымдық бөлімшесіне (бұдан әрі-уәкілетті орган) жолдау, кент немесе ауылдық округ әкімі арқылы құжаттарды қабылдау кезінде көрсетілетін қызметті берушінің басшысы көрсетілетін қызметті берушінің жауапты орындаушысын айқындайды (бір жұмыс күні ішінде);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немесе көрсетілетін қызметті берушінің орындаушысы құжаттарды қарайды және жер комиссиясының қарауына ұсынады (екі жұмыс күні ішінде). Рәсімнің (іс-қимылдың) нәтижесі: құжаттарды жер комиссиясының қарауына ұсыну;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комиссиясы құжаттарды қарайды және тиісті қорытынды шығарады. Рәсімнің (іс-қимылдың) нәтижесі: тиісті қорытындыны уәкілетті органға немесе көрсетілетін қызметті берушінің орындаушысына жолдау (бес жұмыс күні ішінде);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 немесе көрсетілетін қызметті берушінің орындаушысы жер комиссиясы қорытындысының негізінде көрсетілетін қызметті алушыны арнайы есепке қояды, хабарлама немесе дәлелді бас тарту жобасын дайындайды. Рәсімнің (іс-қимылдың) нәтижесі: хабарлама немесе дәлелді бас тарту жобасын көрсетілетін қызметті берушінің басшысына ұсыну (төрт жұмыс күні ішінде));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мемлекеттік қызмет көрсету нәтижесіне қол қояды (бір жұмыс күні ішінде). Рәсімнің (іс-қимылдың) нәтижесі: мемлекеттік қызмет көрсету нәтижесін көрсетілетін қызметті берушінің кеңсе қызметкеріне жолдау;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мемлекеттік қызмет көрсету нәтижесін тіркейді және көрсетілетін қызметті алушыға береді (он бес минуттан аспайды). Рәсімнің (іс-қимылдың) нәтижесі: көрсетілетін қызметті алушыға мемлекеттік қызмет көрсету нәтижесін беру.</w:t>
      </w:r>
    </w:p>
    <w:bookmarkEnd w:id="132"/>
    <w:bookmarkStart w:name="z16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орындаушысы;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орган.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Мемлекеттік қызмет көрсету процесінде рәсімдердің (іс-қимылдардың) реттілігі, көрсетілетін қызметті беруші мен құрылымдық бөлімшенің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жер қатынастары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 учаскесін алу үшін кезекке қою"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7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40386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