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bc9e" w14:textId="123b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қызметтер регламенттерін бекіту туралы" Қызылорда облысы әкімдігінің 2018 жылғы 12 қаңтардағы № 1017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19 шілдедегі № 16 қаулысы. Қызылорда облысының Әділет департаментінде 2019 жылғы 22 шілдеде № 6855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"Мемлекеттік көрсетілетін қызметтер регламенттерін бекіту туралы" Қызылорда облысы әкімдігінің 2018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6155 нөмірімен тіркелген, Қазақстан Республикасы нормативтік құқықтық актілерінің эталондық бақылау банкінде 2018 жылғы 2 ақпанда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М.С. Имандосовқа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