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b0d6" w14:textId="2aab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2019-2020 оқу жылына арналған жоғары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2019 жылғы 9 тамыздағы № 30 қаулысы. Қызылорда облысының Әділет департаментінде 2019 жылғы 12 тамызда № 6862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2-тармағы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2019-2020 оқу жылына арналған жоғары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білім басқармасы" мемлекеттік мекемесі заңнамада белгіленген тәртіппен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Р.Р. Рүстемовке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Қызылорда облысы әкімдігінің 2019 жылғы " 09 " тамыздағы № 30 қаулысына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2019-2020 оқу жылына арналған жоғары білімі бар кадрларды даярлауға арналған мемлекеттік білім беру тапсырысы (бакалавр)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1431"/>
        <w:gridCol w:w="1936"/>
        <w:gridCol w:w="1431"/>
        <w:gridCol w:w="1054"/>
        <w:gridCol w:w="2315"/>
      </w:tblGrid>
      <w:tr>
        <w:trPr>
          <w:trHeight w:val="30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бағдар-ламасы тобының коды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бағдар-ламасы тобының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саны (толық оқу)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студентті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және психология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және психология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және тәрбиелеу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Бастауышта оқыту педагогикасы мен әдістемесі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әскери дайындық мұғалімдерін даярлау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мұғалімдерін даярлау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мұғалімдерін даярлау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және сызу мұғалімдерін даярлау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мұғалімдерін даярлау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мұғалімдерін даярлау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мұғалімдерін даярлау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мұғалімдерін даярлау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мұғалімдерін даярлау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мұғалімдерін даярлау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мұғалімдерін даярлау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 мұғалімдерін даярлау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Өнер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интерьер дизайны және өнеркәсіп дизайны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6B031 Әлеуметтік ғылымдар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және репортер ісі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Ақпараттық-коммуникациялық технологиялар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және инженерлік іс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техникасы және энергетика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және металл өңдеу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құралдары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Өндірістік және өңдеу салалары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өнімдерінің өндірісі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Сәулет және құрылыс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және жерге орналастыру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Стандарттау, сертификаттау және метрология (салалар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сертификаттау және метрология (сала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Ауыл шаруашылығы және биоресурстар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Мал шаруашылығы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 Жерге орналастыру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Су ресурстары және суды пайдалану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және суды пайдалану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