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0774" w14:textId="a500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2019 жылғы 24 сәуірдегі № 1373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30 қыркүйектегі № 68 қаулысы. Қызылорда облысының Әділет департаментінде 2019 жылғы 30 қыркүйекте № 6924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w:t>
      </w:r>
      <w:r>
        <w:rPr>
          <w:rFonts w:ascii="Times New Roman"/>
          <w:b w:val="false"/>
          <w:i w:val="false"/>
          <w:color w:val="000000"/>
          <w:sz w:val="28"/>
        </w:rPr>
        <w:t>№ 108</w:t>
      </w:r>
      <w:r>
        <w:rPr>
          <w:rFonts w:ascii="Times New Roman"/>
          <w:b w:val="false"/>
          <w:i w:val="false"/>
          <w:color w:val="000000"/>
          <w:sz w:val="28"/>
        </w:rPr>
        <w:t xml:space="preserve"> бұйрығына (Нормативтік құқықтық актілерді мемлекеттік тіркеу тізілімінде 18404 нөмірімен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асыл тұқымды мал шаруашылығын дамытуды, мал шаруашылығының өнімділігін және өнім сапасын арттыруды субсидиялау көлемдерін бекіту туралы" Қызылорда облысы әкімдігінің 2019 жылғы 24 сәуірдегі </w:t>
      </w:r>
      <w:r>
        <w:rPr>
          <w:rFonts w:ascii="Times New Roman"/>
          <w:b w:val="false"/>
          <w:i w:val="false"/>
          <w:color w:val="000000"/>
          <w:sz w:val="28"/>
        </w:rPr>
        <w:t>№ 1373</w:t>
      </w:r>
      <w:r>
        <w:rPr>
          <w:rFonts w:ascii="Times New Roman"/>
          <w:b w:val="false"/>
          <w:i w:val="false"/>
          <w:color w:val="000000"/>
          <w:sz w:val="28"/>
        </w:rPr>
        <w:t xml:space="preserve"> қаулысына (Нормативтік құқықтық актілерді мемлекеттік тіркеу тізілімінде 6777 нөмірімен тіркелген, 2019 жылғы 26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2019 жылға арналған асыл тұқымды мал шаруашылығын дамытуды, мал шаруашылығының өнімділігін және өнім сапасын арттыруды субсидиялау </w:t>
      </w:r>
      <w:r>
        <w:rPr>
          <w:rFonts w:ascii="Times New Roman"/>
          <w:b w:val="false"/>
          <w:i w:val="false"/>
          <w:color w:val="000000"/>
          <w:sz w:val="28"/>
        </w:rPr>
        <w:t>көлемдері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"Қызылорда облысының ауыл шаруашылығы басқармасы"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Б.Б. Намаевқа жүктелсін.</w:t>
      </w:r>
    </w:p>
    <w:bookmarkEnd w:id="4"/>
    <w:bookmarkStart w:name="z9"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"30" қыркүйектегі № 68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"24" сәуірдегі № 1373 қаулысымен бекітілген</w:t>
            </w:r>
          </w:p>
        </w:tc>
      </w:tr>
    </w:tbl>
    <w:bookmarkStart w:name="z13" w:id="6"/>
    <w:p>
      <w:pPr>
        <w:spacing w:after="0"/>
        <w:ind w:left="0"/>
        <w:jc w:val="left"/>
      </w:pPr>
      <w:r>
        <w:rPr>
          <w:rFonts w:ascii="Times New Roman"/>
          <w:b/>
          <w:i w:val="false"/>
          <w:color w:val="000000"/>
        </w:rPr>
        <w:t xml:space="preserve"> 2019 жылға арналған асыл тұқымды мал шаруашылығын дамытуды, мал шаруашылығының өнімділігін және өнім сапасын арттыруды субсидиялау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857"/>
        <w:gridCol w:w="711"/>
        <w:gridCol w:w="2045"/>
        <w:gridCol w:w="1896"/>
        <w:gridCol w:w="2798"/>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xml:space="preserve">
Өлшем </w:t>
            </w:r>
            <w:r>
              <w:br/>
            </w:r>
            <w:r>
              <w:rPr>
                <w:rFonts w:ascii="Times New Roman"/>
                <w:b w:val="false"/>
                <w:i w:val="false"/>
                <w:color w:val="000000"/>
                <w:sz w:val="20"/>
              </w:rPr>
              <w:t>
бірлігі</w:t>
            </w:r>
          </w:p>
          <w:bookmarkEnd w:id="7"/>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тонна</w:t>
            </w:r>
          </w:p>
          <w:bookmarkEnd w:id="8"/>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xml:space="preserve">
мың </w:t>
            </w:r>
            <w:r>
              <w:br/>
            </w:r>
            <w:r>
              <w:rPr>
                <w:rFonts w:ascii="Times New Roman"/>
                <w:b w:val="false"/>
                <w:i w:val="false"/>
                <w:color w:val="000000"/>
                <w:sz w:val="20"/>
              </w:rPr>
              <w:t>
теңге</w:t>
            </w:r>
          </w:p>
          <w:bookmarkEnd w:id="9"/>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0"/>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шағылыстыру маусымы</w:t>
            </w:r>
          </w:p>
          <w:bookmarkEnd w:id="11"/>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сатып </w:t>
            </w:r>
            <w:r>
              <w:br/>
            </w:r>
            <w:r>
              <w:rPr>
                <w:rFonts w:ascii="Times New Roman"/>
                <w:b w:val="false"/>
                <w:i w:val="false"/>
                <w:color w:val="000000"/>
                <w:sz w:val="20"/>
              </w:rPr>
              <w:t>
алынған бас</w:t>
            </w:r>
          </w:p>
          <w:bookmarkEnd w:id="12"/>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xml:space="preserve">
Шетелдік асыл тұқымды аналық </w:t>
            </w:r>
            <w:r>
              <w:br/>
            </w:r>
            <w:r>
              <w:rPr>
                <w:rFonts w:ascii="Times New Roman"/>
                <w:b w:val="false"/>
                <w:i w:val="false"/>
                <w:color w:val="000000"/>
                <w:sz w:val="20"/>
              </w:rPr>
              <w:t xml:space="preserve">
мал басын сатып алу* </w:t>
            </w:r>
          </w:p>
          <w:bookmarkEnd w:id="13"/>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тірідей</w:t>
            </w:r>
            <w:r>
              <w:br/>
            </w:r>
            <w:r>
              <w:rPr>
                <w:rFonts w:ascii="Times New Roman"/>
                <w:b w:val="false"/>
                <w:i w:val="false"/>
                <w:color w:val="000000"/>
                <w:sz w:val="20"/>
              </w:rPr>
              <w:t>
салмағы, килограмм</w:t>
            </w:r>
          </w:p>
          <w:bookmarkEnd w:id="14"/>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бір уақытта кемінде 1000 бас болатын бордақылау алаңдары үшін бұқашықтарды бордақылау шығындарын арзандату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xml:space="preserve">
қосқан </w:t>
            </w:r>
            <w:r>
              <w:br/>
            </w:r>
            <w:r>
              <w:rPr>
                <w:rFonts w:ascii="Times New Roman"/>
                <w:b w:val="false"/>
                <w:i w:val="false"/>
                <w:color w:val="000000"/>
                <w:sz w:val="20"/>
              </w:rPr>
              <w:t>
салмағы, килограмм</w:t>
            </w:r>
          </w:p>
          <w:bookmarkEnd w:id="15"/>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xml:space="preserve">
Ірі қара малды союмен және етін </w:t>
            </w:r>
            <w:r>
              <w:br/>
            </w:r>
            <w:r>
              <w:rPr>
                <w:rFonts w:ascii="Times New Roman"/>
                <w:b w:val="false"/>
                <w:i w:val="false"/>
                <w:color w:val="000000"/>
                <w:sz w:val="20"/>
              </w:rPr>
              <w:t>
</w:t>
            </w:r>
            <w:r>
              <w:rPr>
                <w:rFonts w:ascii="Times New Roman"/>
                <w:b w:val="false"/>
                <w:i w:val="false"/>
                <w:color w:val="000000"/>
                <w:sz w:val="20"/>
              </w:rPr>
              <w:t xml:space="preserve">бастапқы өңдеумен айналысатын </w:t>
            </w:r>
            <w:r>
              <w:br/>
            </w:r>
            <w:r>
              <w:rPr>
                <w:rFonts w:ascii="Times New Roman"/>
                <w:b w:val="false"/>
                <w:i w:val="false"/>
                <w:color w:val="000000"/>
                <w:sz w:val="20"/>
              </w:rPr>
              <w:t>
</w:t>
            </w:r>
            <w:r>
              <w:rPr>
                <w:rFonts w:ascii="Times New Roman"/>
                <w:b w:val="false"/>
                <w:i w:val="false"/>
                <w:color w:val="000000"/>
                <w:sz w:val="20"/>
              </w:rPr>
              <w:t xml:space="preserve">ет өңдеуші кәсіпорындардың сиыр етін дайындау құнын арзандату </w:t>
            </w:r>
            <w:r>
              <w:br/>
            </w:r>
            <w:r>
              <w:rPr>
                <w:rFonts w:ascii="Times New Roman"/>
                <w:b w:val="false"/>
                <w:i w:val="false"/>
                <w:color w:val="000000"/>
                <w:sz w:val="20"/>
              </w:rPr>
              <w:t>
(2020 жылғы 1 қаңтардан бастап қолданылады)</w:t>
            </w:r>
          </w:p>
          <w:bookmarkEnd w:id="16"/>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xml:space="preserve">
өндірілген </w:t>
            </w:r>
            <w:r>
              <w:br/>
            </w:r>
            <w:r>
              <w:rPr>
                <w:rFonts w:ascii="Times New Roman"/>
                <w:b w:val="false"/>
                <w:i w:val="false"/>
                <w:color w:val="000000"/>
                <w:sz w:val="20"/>
              </w:rPr>
              <w:t>
</w:t>
            </w:r>
            <w:r>
              <w:rPr>
                <w:rFonts w:ascii="Times New Roman"/>
                <w:b w:val="false"/>
                <w:i w:val="false"/>
                <w:color w:val="000000"/>
                <w:sz w:val="20"/>
              </w:rPr>
              <w:t xml:space="preserve">сиыр етінің </w:t>
            </w:r>
            <w:r>
              <w:br/>
            </w:r>
            <w:r>
              <w:rPr>
                <w:rFonts w:ascii="Times New Roman"/>
                <w:b w:val="false"/>
                <w:i w:val="false"/>
                <w:color w:val="000000"/>
                <w:sz w:val="20"/>
              </w:rPr>
              <w:t>
килограмы</w:t>
            </w:r>
          </w:p>
          <w:bookmarkEnd w:id="17"/>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жынысты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xml:space="preserve">
сатып </w:t>
            </w:r>
            <w:r>
              <w:br/>
            </w:r>
            <w:r>
              <w:rPr>
                <w:rFonts w:ascii="Times New Roman"/>
                <w:b w:val="false"/>
                <w:i w:val="false"/>
                <w:color w:val="000000"/>
                <w:sz w:val="20"/>
              </w:rPr>
              <w:t>
алынған доза</w:t>
            </w:r>
          </w:p>
          <w:bookmarkEnd w:id="18"/>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 жынысты </w:t>
            </w: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немесе Тәуелсіз Мемлекеттер Достастығы елдерінен әкелінетін шетелдік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сатып</w:t>
            </w:r>
            <w:r>
              <w:br/>
            </w:r>
            <w:r>
              <w:rPr>
                <w:rFonts w:ascii="Times New Roman"/>
                <w:b w:val="false"/>
                <w:i w:val="false"/>
                <w:color w:val="000000"/>
                <w:sz w:val="20"/>
              </w:rPr>
              <w:t>
алынған бас</w:t>
            </w:r>
          </w:p>
          <w:bookmarkEnd w:id="19"/>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Америка Құрама Штаттары,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xml:space="preserve">
бағымдағы сиырларының саны </w:t>
            </w:r>
            <w:r>
              <w:br/>
            </w:r>
            <w:r>
              <w:rPr>
                <w:rFonts w:ascii="Times New Roman"/>
                <w:b w:val="false"/>
                <w:i w:val="false"/>
                <w:color w:val="000000"/>
                <w:sz w:val="20"/>
              </w:rPr>
              <w:t>
600 бастан басталатын шаруашылық</w:t>
            </w:r>
          </w:p>
          <w:bookmarkEnd w:id="20"/>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90219,1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xml:space="preserve">
бағымдағы сиырларының саны </w:t>
            </w:r>
            <w:r>
              <w:br/>
            </w:r>
            <w:r>
              <w:rPr>
                <w:rFonts w:ascii="Times New Roman"/>
                <w:b w:val="false"/>
                <w:i w:val="false"/>
                <w:color w:val="000000"/>
                <w:sz w:val="20"/>
              </w:rPr>
              <w:t>
400 бастан басталатын шаруашылық</w:t>
            </w:r>
          </w:p>
          <w:bookmarkEnd w:id="21"/>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бағымдағы сиырларының саны </w:t>
            </w:r>
            <w:r>
              <w:br/>
            </w:r>
            <w:r>
              <w:rPr>
                <w:rFonts w:ascii="Times New Roman"/>
                <w:b w:val="false"/>
                <w:i w:val="false"/>
                <w:color w:val="000000"/>
                <w:sz w:val="20"/>
              </w:rPr>
              <w:t>
50 бастан басталатын шаруашылық</w:t>
            </w:r>
          </w:p>
          <w:bookmarkEnd w:id="22"/>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ұрықтанды</w:t>
            </w:r>
            <w:r>
              <w:br/>
            </w:r>
            <w:r>
              <w:rPr>
                <w:rFonts w:ascii="Times New Roman"/>
                <w:b w:val="false"/>
                <w:i w:val="false"/>
                <w:color w:val="000000"/>
                <w:sz w:val="20"/>
              </w:rPr>
              <w:t>
рылған бас/шағылысу маусымы</w:t>
            </w:r>
          </w:p>
          <w:bookmarkEnd w:id="23"/>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Эмбриондарды телу жөніндегі көрсетілетін қызметтерді субсидиялау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Шаруашылықтарда және ауыл шаруашылығы кооперативтерінде қойлардың аналық басын қолдан ұрықтандыру жөніндегі көрсетілетін қызметтерді субсидиялау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ұрықтанды</w:t>
            </w:r>
            <w:r>
              <w:br/>
            </w:r>
            <w:r>
              <w:rPr>
                <w:rFonts w:ascii="Times New Roman"/>
                <w:b w:val="false"/>
                <w:i w:val="false"/>
                <w:color w:val="000000"/>
                <w:sz w:val="20"/>
              </w:rPr>
              <w:t>
</w:t>
            </w:r>
            <w:r>
              <w:rPr>
                <w:rFonts w:ascii="Times New Roman"/>
                <w:b w:val="false"/>
                <w:i w:val="false"/>
                <w:color w:val="000000"/>
                <w:sz w:val="20"/>
              </w:rPr>
              <w:t xml:space="preserve">рылған </w:t>
            </w:r>
            <w:r>
              <w:br/>
            </w:r>
            <w:r>
              <w:rPr>
                <w:rFonts w:ascii="Times New Roman"/>
                <w:b w:val="false"/>
                <w:i w:val="false"/>
                <w:color w:val="000000"/>
                <w:sz w:val="20"/>
              </w:rPr>
              <w:t>
</w:t>
            </w:r>
            <w:r>
              <w:rPr>
                <w:rFonts w:ascii="Times New Roman"/>
                <w:b w:val="false"/>
                <w:i w:val="false"/>
                <w:color w:val="000000"/>
                <w:sz w:val="20"/>
              </w:rPr>
              <w:t>бас/</w:t>
            </w:r>
            <w:r>
              <w:br/>
            </w:r>
            <w:r>
              <w:rPr>
                <w:rFonts w:ascii="Times New Roman"/>
                <w:b w:val="false"/>
                <w:i w:val="false"/>
                <w:color w:val="000000"/>
                <w:sz w:val="20"/>
              </w:rPr>
              <w:t>
шағылысу маусымы</w:t>
            </w:r>
          </w:p>
          <w:bookmarkEnd w:id="24"/>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bookmarkEnd w:id="25"/>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xml:space="preserve">
сатып </w:t>
            </w:r>
            <w:r>
              <w:br/>
            </w:r>
            <w:r>
              <w:rPr>
                <w:rFonts w:ascii="Times New Roman"/>
                <w:b w:val="false"/>
                <w:i w:val="false"/>
                <w:color w:val="000000"/>
                <w:sz w:val="20"/>
              </w:rPr>
              <w:t>
алынған бас</w:t>
            </w:r>
          </w:p>
          <w:bookmarkEnd w:id="26"/>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басын сатып алу**</w:t>
            </w:r>
          </w:p>
        </w:tc>
        <w:tc>
          <w:tcPr>
            <w:tcW w:w="0" w:type="auto"/>
            <w:vMerge/>
            <w:tcBorders>
              <w:top w:val="nil"/>
              <w:left w:val="single" w:color="cfcfcf" w:sz="5"/>
              <w:bottom w:val="single" w:color="cfcfcf" w:sz="5"/>
              <w:right w:val="single" w:color="cfcfcf" w:sz="5"/>
            </w:tcBorders>
          </w:tcP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шағылысу маусымы</w:t>
            </w:r>
          </w:p>
          <w:bookmarkEnd w:id="27"/>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xml:space="preserve">
өткізілген </w:t>
            </w:r>
            <w:r>
              <w:br/>
            </w:r>
            <w:r>
              <w:rPr>
                <w:rFonts w:ascii="Times New Roman"/>
                <w:b w:val="false"/>
                <w:i w:val="false"/>
                <w:color w:val="000000"/>
                <w:sz w:val="20"/>
              </w:rPr>
              <w:t>
бас</w:t>
            </w:r>
          </w:p>
          <w:bookmarkEnd w:id="28"/>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Өнімді бағыттағы асыл тұқымды тұқымдық айғырлар сатып алу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9"/>
          <w:p>
            <w:pPr>
              <w:spacing w:after="20"/>
              <w:ind w:left="20"/>
              <w:jc w:val="both"/>
            </w:pPr>
            <w:r>
              <w:rPr>
                <w:rFonts w:ascii="Times New Roman"/>
                <w:b w:val="false"/>
                <w:i w:val="false"/>
                <w:color w:val="000000"/>
                <w:sz w:val="20"/>
              </w:rPr>
              <w:t xml:space="preserve">
сатып </w:t>
            </w:r>
            <w:r>
              <w:br/>
            </w:r>
            <w:r>
              <w:rPr>
                <w:rFonts w:ascii="Times New Roman"/>
                <w:b w:val="false"/>
                <w:i w:val="false"/>
                <w:color w:val="000000"/>
                <w:sz w:val="20"/>
              </w:rPr>
              <w:t>
алынған бас</w:t>
            </w:r>
          </w:p>
          <w:bookmarkEnd w:id="29"/>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0"/>
          <w:p>
            <w:pPr>
              <w:spacing w:after="20"/>
              <w:ind w:left="20"/>
              <w:jc w:val="both"/>
            </w:pPr>
            <w:r>
              <w:rPr>
                <w:rFonts w:ascii="Times New Roman"/>
                <w:b w:val="false"/>
                <w:i w:val="false"/>
                <w:color w:val="000000"/>
                <w:sz w:val="20"/>
              </w:rPr>
              <w:t xml:space="preserve">
Бие сүтін өндіру және өндеу құнын </w:t>
            </w:r>
            <w:r>
              <w:br/>
            </w:r>
            <w:r>
              <w:rPr>
                <w:rFonts w:ascii="Times New Roman"/>
                <w:b w:val="false"/>
                <w:i w:val="false"/>
                <w:color w:val="000000"/>
                <w:sz w:val="20"/>
              </w:rPr>
              <w:t>
арзандату</w:t>
            </w:r>
          </w:p>
          <w:bookmarkEnd w:id="30"/>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түйелер сатып алу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1"/>
          <w:p>
            <w:pPr>
              <w:spacing w:after="20"/>
              <w:ind w:left="20"/>
              <w:jc w:val="both"/>
            </w:pPr>
            <w:r>
              <w:rPr>
                <w:rFonts w:ascii="Times New Roman"/>
                <w:b w:val="false"/>
                <w:i w:val="false"/>
                <w:color w:val="000000"/>
                <w:sz w:val="20"/>
              </w:rPr>
              <w:t xml:space="preserve">
сатып </w:t>
            </w:r>
            <w:r>
              <w:br/>
            </w:r>
            <w:r>
              <w:rPr>
                <w:rFonts w:ascii="Times New Roman"/>
                <w:b w:val="false"/>
                <w:i w:val="false"/>
                <w:color w:val="000000"/>
                <w:sz w:val="20"/>
              </w:rPr>
              <w:t>
алынған бас</w:t>
            </w:r>
          </w:p>
          <w:bookmarkEnd w:id="31"/>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1338234,1</w:t>
            </w:r>
          </w:p>
        </w:tc>
      </w:tr>
    </w:tbl>
    <w:bookmarkStart w:name="z44" w:id="32"/>
    <w:p>
      <w:pPr>
        <w:spacing w:after="0"/>
        <w:ind w:left="0"/>
        <w:jc w:val="both"/>
      </w:pPr>
      <w:r>
        <w:rPr>
          <w:rFonts w:ascii="Times New Roman"/>
          <w:b w:val="false"/>
          <w:i w:val="false"/>
          <w:color w:val="000000"/>
          <w:sz w:val="28"/>
        </w:rPr>
        <w:t>
      Ескертпе:</w:t>
      </w:r>
    </w:p>
    <w:bookmarkEnd w:id="32"/>
    <w:bookmarkStart w:name="z45" w:id="33"/>
    <w:p>
      <w:pPr>
        <w:spacing w:after="0"/>
        <w:ind w:left="0"/>
        <w:jc w:val="both"/>
      </w:pPr>
      <w:r>
        <w:rPr>
          <w:rFonts w:ascii="Times New Roman"/>
          <w:b w:val="false"/>
          <w:i w:val="false"/>
          <w:color w:val="000000"/>
          <w:sz w:val="28"/>
        </w:rPr>
        <w:t xml:space="preserve">
      * - жергілікті бюджеттен қосымша бюджет қаражаты бөлінген кезде және/немесе басқа бюджеттік бағдарламалардан қайта бөлінген кезде субсидиялау нормативтерін Қазақстан Республикасы Ауыл шаруашылығы министрінің 2019 жылғы 15 наурыздағы № 108 бұйрығымен (Нормативтік құқықтық актілерді мемлекеттік тіркеу тізілімінде 18404 нөмірімен тіркелген) бекітілген Асыл тұқымды мал шаруашылығын дамытуды, мал шаруашылығының өнімділігін және өнім сапасын арттыруды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Министрлікпен келісім бойынша белгіленген нормативтен 50 пайызға дейін және мал азығын субсидиялау бойынша 100 пайызға дейін ұлғайтуға жол беріледі;</w:t>
      </w:r>
    </w:p>
    <w:bookmarkEnd w:id="33"/>
    <w:bookmarkStart w:name="z46" w:id="34"/>
    <w:p>
      <w:pPr>
        <w:spacing w:after="0"/>
        <w:ind w:left="0"/>
        <w:jc w:val="both"/>
      </w:pPr>
      <w:r>
        <w:rPr>
          <w:rFonts w:ascii="Times New Roman"/>
          <w:b w:val="false"/>
          <w:i w:val="false"/>
          <w:color w:val="000000"/>
          <w:sz w:val="28"/>
        </w:rPr>
        <w:t>
      ** - жергілікті бюджеттен қосымша бюджет қаражаты бөлінгенде.</w:t>
      </w:r>
    </w:p>
    <w:bookmarkEnd w:id="34"/>
    <w:bookmarkStart w:name="z47" w:id="35"/>
    <w:p>
      <w:pPr>
        <w:spacing w:after="0"/>
        <w:ind w:left="0"/>
        <w:jc w:val="both"/>
      </w:pPr>
      <w:r>
        <w:rPr>
          <w:rFonts w:ascii="Times New Roman"/>
          <w:b w:val="false"/>
          <w:i w:val="false"/>
          <w:color w:val="000000"/>
          <w:sz w:val="28"/>
        </w:rPr>
        <w:t>
      Асыл тұқымды жануарлардың барлық түрлерін, етті бағыттағы құстардың ата-енелік/ата-тектік нысандағы асыл тұқымды тәуліктік балапанын, асыл тұқымды құстан алынған жұмыртқа бағытындағы финалдық нысандағы тәуліктік балапан сатып алу бекітілген нормативке дейін, бірақ оны сатып алу құнының 50 пайызынан аспайтын мөлшерде субсидияланады.</w:t>
      </w:r>
    </w:p>
    <w:bookmarkEnd w:id="35"/>
    <w:bookmarkStart w:name="z48" w:id="36"/>
    <w:p>
      <w:pPr>
        <w:spacing w:after="0"/>
        <w:ind w:left="0"/>
        <w:jc w:val="both"/>
      </w:pPr>
      <w:r>
        <w:rPr>
          <w:rFonts w:ascii="Times New Roman"/>
          <w:b w:val="false"/>
          <w:i w:val="false"/>
          <w:color w:val="000000"/>
          <w:sz w:val="28"/>
        </w:rPr>
        <w:t xml:space="preserve">
      Отандық асыл тұқымды ірі қара мал мен қойлардың аналық мал басын сатып алу қаржы институтымен кредит беру шарты болған кезде субсидияланады, бұл ретте субсидиялар кредитті өтеу есебіне арнайы шотқа аударылады. </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