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39dc2" w14:textId="4739d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2020-2021 жылдарға арналған Қызылорда облысындағы спорттың басым түрлерінің өңірлік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әкімдігінің 2019 жылғы 29 қарашадағы № 107 қаулысы. Қызылорда облысының Әділет департаментінде 2019 жылғы 29 қарашада № 6997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"Дене шынықтыру және спорт туралы" Қазақстан Республикасының 2014 жылғы 3 шiлдедегi Заңының 8-бабы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20-5) тармақшасына және Қазақстан Республикасындағы спорт түрлерін саралау бойынша республикалық комиссияның 2019 жылғы 3 қазандағы № 2 хаттамасына сәйкес Қызылорда облысының әкiмдiгi ҚАУЛЫ ЕТЕДI: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2020-2021 жылдарға арналған Қызылорда облысындағы спорттың басым түрлерінің өңірлік тізбесі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"Қызылорда облысының дене шынықтыру және спорт басқармасы" мемлекеттік мекемесі осы қаулыдан туындайтын шараларды қабылдасын.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Қызылорда облысы әкімінің орынбасары Н.С. Байқадамовқа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2020 жылдың 1 қаңтарынан бастап қолданысқа енгізіледі және ресми жариялауға жатады.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"КЕЛІСІЛДІ"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Республикасының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және спорт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әкімдігінің 2019 жылғы "29" қарашадағы № 107 қаулысына қосымша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2020-2021 жылдарға арналған Қызылорда облысындағы спорттың басым түрлерінің өңірлік тізбесі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 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Олим-пиада-лық емес спорт түрле-рінің 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олим-пиада-лық спорт түрле-рінің 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Қысқы олим-пиада-лық спорт түрле-рінің 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спорт түрле-рінің 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Пара-лимпия-лық спорт түрле-рінің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"А" тобы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Әмбе-бап жекпе-жек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 атлетика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Коньки-мен мәнер-леп сыр-ғанау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Жекпе-жек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Арбада билеу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Белбеу күресі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 (ерлер, әйелдер)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күресі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Дзюдо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Кикбок-синг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Дзюдо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Тоғыз-құмалақ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 атлетика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Таек-вондо WTF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 волей-болы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Самбо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 күрес (әйел-дер, ерлер)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күресі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Грек-рим күресі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Отырып ойнау волей-болы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WKF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Оқпен ату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добы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Пауэр-лифтинг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ату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 теннисі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Бай-дарка және каноэде есу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"В" тобы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Грэп-плинг UWW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Баскет-бол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Шорт-трек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Ауда-рыспақ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Киокуш-инкай-кан каратэ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Вело-сипед спорты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Асық 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ММА аралас жауын-герлік жекпе-жек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 атлетика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Муай-тай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Панк-ратион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Класси-калық волейбол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Пауэр-лифтинг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Көгалдағы хоккей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Қазіргі бессайыс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Теннис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 теннисі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"С" тобы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самбо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Бадминтон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Бәйге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 спорты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гимна-стика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Шай-балы хоккей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 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Гір спорты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 көздеу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 ілу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Дойбы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Стритбол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Джиу-джитсу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Триатлон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күресі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Қоян-қолтық күресі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Прези-денттік көпсайыс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туризм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Таеквон-до GTF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Футзал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Шағын-футбол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Баскетбол (Сурдо)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Волейбол (Сурдо)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Дойбы (Сурдо)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 күрес (Сурдо)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 теннисі (Сурдо)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 (Сурдо)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Шағын-футбол (Сурдо)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