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8492c" w14:textId="46849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жылға мектепке дейiнгi тәрбие мен оқытуға мемлекеттiк бiлiм беру тапсырысын, ата-ана төлемақысының мөлшерiн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әкімдігінің 2019 жылғы 1 ақпандағы № 12600 қаулысы. Қызылорда облысының Әділет департаментінде 2019 жылғы 4 ақпанда № 6670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"Бiлiм туралы" Қазақстан Республикасының 2007 жылғы 27 шiлдедегi Заңының 6-бабы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қаласының әкiмдiгi ҚАУЛЫ ЕТЕДI: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2019 жылға мектепке дейiнгi тәрбие мен оқытуға мемлекеттiк бiлiм беру тапсырысы, ата-ана төлемақысының мөлшерi бекiтiлсiн.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жетекшiлiк ететiн Қызылорда қаласы әкiмiнiң орынбасарына жүктелсiн.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күнiнен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Сарменбаев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12600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мектепке дейiнгi тәрбие мен оқытуға мемлекеттiк бiлiм беру тапсырысы, ата-ана төлемақысының мөлшерi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мен оқыту ұйымдарының әкiмшiлiк-аумақтық орналасуы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мен оқыту ұйымдарының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мен оқытуға мемлекеттiк бiлiм беру тапсырысы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бiлiм беру ұйымдарында ата-ананың бiр айға төлемақы мөлшерi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мен оқыту ұйымдарының тәрбиеленушiлер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тәрбиеленушiге бiр айға жұмсалатын шығыстардың орташа құны (теңге)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қаласы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 волшебства"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"ІнжуНұр" балабақшасы"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"Нұр-Зере" мемлекеттік емес білім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"Хадиджа" балабақшасы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"Айым" балабақшасы"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"Ай-Қарақат" балабақша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Ақсуат ауылдық округі, Махамбет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"Жәния-Бағы"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"Әли Нұр Орда" жеке меншік балабақша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"Мадияр.Т" балабақша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"Альзанур" балабақша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"Super baby-S"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"Гүлсезім орда" балабақша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"Данекер - Ордасы" жеке бала 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"НұрлыБақ" балабақшасы"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"Жания кids" жеке балабақшасы"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 жұлдыз – 2016" балабақша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"Аяна-Жан" балабақша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"Ерке Бөбек" жеке меншік балабақшасы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"Super baby"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"Дар-Сана"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"АйДиана"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"Аяла-Жан"мектепке дейінгі білім беру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"Бөбегім" жеке балабақша мектепке дейінгі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 Қамқор" балабақшасы мектепке дейінгі жекеменшік мекеме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"Ралан"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"Ралан" балабақша мекемесінің филиалы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"Әл-Сабыр" мектепке дейінгі жекеменшік мекеме балабақшасы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"Сырғалым" балабақша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Қосшыңырау ауылдық округі, Абай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"Атамұра-Орда" балабақша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"Зияткер-Қызылорда"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"Балнур-Орда" мемлекеттік емес білім мекемесінің филиалы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Тасбөгет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"Нұрлы бала" балабақшасы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"Баянсұлу" балабақша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"Шолпанай" мектепке дейінгі балабақшасы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"Дінасыл" балабақшасы"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"Балапан Әлемі"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"Үлпілдек" жеке балалар бақшасы"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"ГҮЛФАЙРУЗ" жеке балалар бақшасы"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"Д.Әулет" жеке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"Сыр-балдырған" жеке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"ШУАҚ – ОРДА" жеке балалар балабақшасы"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"Сыр-балақай" балабақша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"ШУАҚ-ОРДА" жеке балалар балабақшасы" мекемесінің филиалы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"Сәби Мағжан-бөбекжайы" мемлекеттік емес білім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"Ақмарал балапан"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"Альбина-Бөбек" жеке балабақшасы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 болашағы" жеке меншік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"Ертегі - Әлемі"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"Хандәулет" мектепке дейінгі білім беру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"Ақбота-Үміт" балабақша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"Алинур -Т "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"Адина" жеке балалар 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"БибіАйша" балабақшасы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 Іңкәр" балабақша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 қонжық " бала 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"№2 НұрШұғыла" жеке балабақша мектепке дейінгі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"Фарида"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"Фарида" балабақшасы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"Бауырсақ Қызылорда" балабақша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 Балажан" балабақшасы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''Жан-Айниет" жеке меншiк балабақшасы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"Ай-Тоша" мемлекеттік емес білім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"№1 Шұғыла" балабақша жеке мектепке дейінгі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"Ай-Батыр" балабақшасы"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 бала Орда"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"Мариям Ана"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 Еркем"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"ГүлНұрАй" бала 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Ақжарма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"Ина-Жан" бала 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"Ина Жан Орда"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''Ботақандар Әлемі'' жеке меншік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"Жас-Нұр Шөмекей" балабақшасы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"Алдияр-Қызылорда" жеке балабақшасы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"Айзия kids" жеке бала бақшасы мекемесi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"Нұр-Қасым" ясли-бақшасы"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"Керемет Әлем"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- Бибі" жеке меншік балабақша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 - Мансур" жеке балабақша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"Саукел" отбасылық балабақша"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"Ару-Гүл" балабақшасы" мектепке дейінгі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сақа" жеке балабақша мектепке дейінгі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Ислам"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Каусар" бөбекжай-балабақшасы"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Белкөл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"Ғазиза" бала бақшасы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"Димаш-Сұлтан" жекеменшік балабақшасы"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"Айсара бөбек" балабақшасы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"Димаш-Сұлтан Балақай" жекеменшік балабақшасы"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Алан"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"Алан Орда" балабақша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"Саулет Нурайы" мемлекеттік емес білім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"Анеля" ясли балабақшасы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"Бал-балақан" мемлекеттік емес білім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"Камила 2016" ясли-бақшасы"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"Сиқырлы əлем" жеке меншік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"Ләйлім" мектепке дейінгі білім беру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"Ғажайып бөбек"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"Жайна Құлыншақ" балабақшасы"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"Ерке Мирас" балабақшасы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Тасбөгет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"Күләнда"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"Жарығым" мемлекеттік емес білім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"Дара-Нұр" балабақшасы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"Талантвилль" ясли-бақшасы"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"Бақытты Әлем" жеке меншік балабақша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"Назым" мектепке дейінгі орталық" жеке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"Үкілім Үміт"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"Парасат" мектепке дейінгі білім беру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Ақсуат ауылдық округі, Саяжай-1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"Наурыз-бөбегі"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"Еркемай" балапан" балабақшасы"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''Ырыс'' бала бақшасы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''Сыр-Берекесі'' мектепке дейінгі кіші орталық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''Еркемай'' мектепке дейінгі кіші орталық мекеме филиалы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"Томирис жүрегі" балабақшасы"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Тасбөгет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"Ақтайлағым" жеке балабақшасы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"Шөмекей Жас-НҰР" балабақшасы"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"Сәулет 2" жеке балабақшасы"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"Саулет" жеке балабақшасы"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"Ислам-балапан" бала бақшасы"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"Айнур Орда" балабақшасы"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"Аққуым" мемлекеттiк емес бiлiм мекемесi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"Бөбек әлемi" балабақша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"Нұр-Адина" балабақша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"Ақжан-Балапан" балалар бақшасы жеке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"Ақжан-Балапан" балалар бақшасы жеке мекемесі филиалы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"Бексултан" мектепке дейінгі кіші-бала бақшасы"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"Жандинур" бала 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"МарАл-Шах" жеке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"Мерейлім" жеке бала бақшасы"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Тасбөгет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"Нуризат" бала 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 Бөбек-Орда" жеке бала 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Ақсуат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"Нұр-Салтанат" балабақшасы"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Ақсуат ауылдық округі , Махамбет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"Нұрлы сәби" балабақша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"Сезім-Балапан" бала бақшасы"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"Сымбаттым"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 Өрені" жеке балалар бақшасы"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"Сыр бесігі"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 Сұлуы" балабақшасы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"Іңкәр-Бөбек" балабақша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"Күнім ай" мемлекеттік емес білім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"Kinder surprise"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"Қыз-Жібек" балабақшасы" мемлекеттік емес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"Қамбар батыр"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"Бақ-Азат"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Ақсуат ауылдық округі, Махамбет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"Бодан ата" бала бақшасы"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 бөбек орда"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 сыры" балабақшасы"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"Балбөпе" Ясли-балабақшасы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"Бопежан"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"Бөбектер әлемі"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"Бөпежан-2"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"Ералаш 2015" мектепке дейінгі жекеменшік мекеме балабақша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"Ералаш 2015" мектепке дейінгі жекеменшік мекеме балабақша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"Жақсылық"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"Жасмин-Орда"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"Жаннет" балабақшасы" мектепке дейінгі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"Жандинур" бала бақшасы мекемесінің филиалы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"Жеті Қазына" жеке балабақшасы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"Ақбілек Орда" балабақша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"Ансар-Каусар" мемлекеттік емес білім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"Тәп-тәттім"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"Балнур-Орда" мемлекеттік емес білім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бөбегім" бала 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"Райчик" балабақша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"Құралай-Бөбек" жеке бала 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"Шырағымай" балабақша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"Детская Страна"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"Ұлпан балабақшасы"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"Хадиша Ана" ясли-балабақшасы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"Шағбан" бала бақшасы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"Шағбан-2" бала бақшасы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"Алтын Орда - Шұғыла" балабақша жеке мектепке дейінгі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"Алтын балақай" балабақшасы жеке меншік мектепке дейінгі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Ильяс"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"Азима" бала 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"Айжұлдыз"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"А.Айя"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"Ажар ана" балабақшасы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Арай" бала бақшасы"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"Ансар-Каусар" мемлекеттік емес білім мекемесінің филиалы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 Арай Орда" мемлекеттік емес білім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"Шарипа Ана"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"Ал-Диас" балабақшасы"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"Димаш Сұлтан Еркем-ай" жекеменшік балабақшасы"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"Лаззат анам"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"Батыржан" бала бақшасы"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"Дамир" балабақшасы"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"Нұр-Қасым-2" ясли-бақшасы"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"Сарыарқа-Қызылорда 2" балабақшасы жеке меншік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 сәбиі" балаларбақшасы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"Солнышко-Бобек" мемлекеттік емес білім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"Нұрбек Орда" балабақшасы"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"Ақбалғын"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қатысуы бар "Ботақан"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Талсуат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"Балнур"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"КәусәрЖан" мектепке дейінгі кіші-балабақашасы"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"Нұр-Әлемі" бала бақшасы" жеке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"Нұр-Әлемі" бала бақшасы" жеке мекемесінің Қызылорда филиалы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"ISTIAT GROUP" (ИСТИАТ ГРУПП) жауапкершілігі шектеулі серіктестігі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"Бибажар Ана" жеке балалар бақшасы"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"Дикоша" балабақшасы" мектепке дейінгі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"Сарыарқа-Қызылорда" балабақшасы жеке меншік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 көжегі"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"Даулет-Қызылорда" бала бақшасы"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"Шуағым" балабақша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"УМАЙ" мектеп жасына дейінгі балаларға арналған сауықтыру және тәрбиелеу қайырымдылық үйі"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"Елігім" балабақша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"Қалжан Дана" жеке балабақша мектепке дейінгі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"Қайсар" мектепке дейінгі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"Несібе"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білім бөлімінің "Сыр жұлдызы" балабақшасы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білім бөлімінің "№32 "Қызғалдақ" санаторлық балабақшасы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білім бөлімінің "Сыр шуағы" балабақшасы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Ақсуат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ауылдық округі әкімі аппаратының "Сыр самалы" бөбекжай-бақшасы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білім бөлімінің "Ер Тарғын" балабақшасы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білім бөлімінің "Алтын ұя" бөбекжай-бақшасы коммуналдық мемлекеттік қазыналық кәсіпорн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білім бөлімінің "№50 "Жұлдыз" балабақшасы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білім бөлімінің "Алпамыс" балабақшасы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білім бөлімінің №14 "Самал" балабақшасы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білім бөлімінің "Балбұлақ" балабақшасы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білім бөлімінің "Сыр бөбегі" бөбекжай-бақшасы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білім бөлімінің "Бегім-Ана" балабақшасы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білім бөлімінің "Ер Төстік" балабақшасы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білім бөлімінің №5 "Шаттық" мектепке дейінгі ұйым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білім бөлімінің "№4 "Қуаныш" санаториялық бөбекжай балабақшасы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білім бөлімінің №3 "Қарлығаш" санаториялық балабақшасы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білім бөлімінің "Нұрбесік" балабақшасы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білім бөлімінің "Сыр еркесі" балабақшасы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Белкөл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Белкөл кенті әкімі аппаратының "Балапан" бөбекжай балабақшасы коммуналдық мемлекеттік қазыналық кәсіпорн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Тасбөгет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Тасбөгет кенті әкімі аппаратының "№2 "Бөбек" санаториялық балабақшасы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қаласы білім бөлімінің "№8 Бүлдіршін" санаториялық балабақшасы коммуналдық мемлекеттік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білім бөлімінің "№31"Алтын кілт" балабақшасы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білім бөлімінің "Баларман" балабақшасы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Талсуат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Талсуат ауылдық округі әкімі аппаратының "Заңғар" балабақшасы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Тасбөгет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Тасбөгет кенті әкімі аппаратының "Күнекей" балабақшасы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Қызылжарма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Қызылжарма ауылдық округі әкімі аппаратының "Сыр дидары" балабақшасы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Тасбөгет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Тасбөгет кенті әкімі аппаратының "Нұр Орда" бөбекжай- бақшасы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теңгеден төмен емес – 25250 теңгеден жоғары емес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