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1c239" w14:textId="321c2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қалалық бюджет туралы" Қызылорда қалалық мәслихатының 2018 жылғы 14 желтоқсандағы № 199-33/3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2019 жылғы 11 ақпандағы № 212-36/1 шешімі. Қызылорда облысының Әділет департаментінде 2019 жылғы 13 ақпанда № 6681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75-бабының</w:t>
      </w:r>
      <w:r>
        <w:rPr>
          <w:rFonts w:ascii="Times New Roman"/>
          <w:b w:val="false"/>
          <w:i w:val="false"/>
          <w:color w:val="000000"/>
          <w:sz w:val="28"/>
        </w:rPr>
        <w:t xml:space="preserve"> 1-тармағына,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"2019-2021 жылдарға арналған қалалық бюджет туралы" Қызылорда қалалық мәслихатының 2018 жылғы 14 желтоқсандағы </w:t>
      </w:r>
      <w:r>
        <w:rPr>
          <w:rFonts w:ascii="Times New Roman"/>
          <w:b w:val="false"/>
          <w:i w:val="false"/>
          <w:color w:val="000000"/>
          <w:sz w:val="28"/>
        </w:rPr>
        <w:t>№ 199-33/3</w:t>
      </w:r>
      <w:r>
        <w:rPr>
          <w:rFonts w:ascii="Times New Roman"/>
          <w:b w:val="false"/>
          <w:i w:val="false"/>
          <w:color w:val="000000"/>
          <w:sz w:val="28"/>
        </w:rPr>
        <w:t xml:space="preserve"> шешіміне (нормативтік құқықтық актілерді мемлекеттік тіркеу Тізілімінде 2018 жылғы 19 желтоқсанда №6567 тіркелген, Қазақстан Республикасының нормативтік құқықтық актілерінің электрондық бақылау банкінде 2019 жылғы 4 қаңтарда жарияланған)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2019-2021 жылдарға арналған қалалық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45 735 176,2 мың теңге, оның ішінде:</w:t>
      </w:r>
    </w:p>
    <w:bookmarkEnd w:id="4"/>
    <w:bookmarkStart w:name="z9" w:id="5"/>
    <w:p>
      <w:pPr>
        <w:spacing w:after="0"/>
        <w:ind w:left="0"/>
        <w:jc w:val="both"/>
      </w:pPr>
      <w:r>
        <w:rPr>
          <w:rFonts w:ascii="Times New Roman"/>
          <w:b w:val="false"/>
          <w:i w:val="false"/>
          <w:color w:val="000000"/>
          <w:sz w:val="28"/>
        </w:rPr>
        <w:t xml:space="preserve">
      салықтық түсімдер – 16 949 354 мың теңге; </w:t>
      </w:r>
    </w:p>
    <w:bookmarkEnd w:id="5"/>
    <w:bookmarkStart w:name="z10" w:id="6"/>
    <w:p>
      <w:pPr>
        <w:spacing w:after="0"/>
        <w:ind w:left="0"/>
        <w:jc w:val="both"/>
      </w:pPr>
      <w:r>
        <w:rPr>
          <w:rFonts w:ascii="Times New Roman"/>
          <w:b w:val="false"/>
          <w:i w:val="false"/>
          <w:color w:val="000000"/>
          <w:sz w:val="28"/>
        </w:rPr>
        <w:t xml:space="preserve">
      салықтық емес түсімдер – 322 899 мың теңге; </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 264 930 мың теңге;</w:t>
      </w:r>
    </w:p>
    <w:bookmarkEnd w:id="7"/>
    <w:bookmarkStart w:name="z12" w:id="8"/>
    <w:p>
      <w:pPr>
        <w:spacing w:after="0"/>
        <w:ind w:left="0"/>
        <w:jc w:val="both"/>
      </w:pPr>
      <w:r>
        <w:rPr>
          <w:rFonts w:ascii="Times New Roman"/>
          <w:b w:val="false"/>
          <w:i w:val="false"/>
          <w:color w:val="000000"/>
          <w:sz w:val="28"/>
        </w:rPr>
        <w:t>
      трансферттер түсімі – 28 197 993,2 мың теңге;</w:t>
      </w:r>
    </w:p>
    <w:bookmarkEnd w:id="8"/>
    <w:bookmarkStart w:name="z13" w:id="9"/>
    <w:p>
      <w:pPr>
        <w:spacing w:after="0"/>
        <w:ind w:left="0"/>
        <w:jc w:val="both"/>
      </w:pPr>
      <w:r>
        <w:rPr>
          <w:rFonts w:ascii="Times New Roman"/>
          <w:b w:val="false"/>
          <w:i w:val="false"/>
          <w:color w:val="000000"/>
          <w:sz w:val="28"/>
        </w:rPr>
        <w:t>
      2) шығындар – 50 700 504,8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-328 439,6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197 434,4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525 874 мың теңге;</w:t>
      </w:r>
    </w:p>
    <w:bookmarkEnd w:id="12"/>
    <w:bookmarkStart w:name="z17" w:id="13"/>
    <w:p>
      <w:pPr>
        <w:spacing w:after="0"/>
        <w:ind w:left="0"/>
        <w:jc w:val="both"/>
      </w:pPr>
      <w:r>
        <w:rPr>
          <w:rFonts w:ascii="Times New Roman"/>
          <w:b w:val="false"/>
          <w:i w:val="false"/>
          <w:color w:val="000000"/>
          <w:sz w:val="28"/>
        </w:rPr>
        <w:t>
      4) қаржы активтерімен жасалатын операциялар бойынша сальдо – 159 650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159 650 мың теңге;</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5"/>
    <w:bookmarkStart w:name="z20" w:id="16"/>
    <w:p>
      <w:pPr>
        <w:spacing w:after="0"/>
        <w:ind w:left="0"/>
        <w:jc w:val="both"/>
      </w:pPr>
      <w:r>
        <w:rPr>
          <w:rFonts w:ascii="Times New Roman"/>
          <w:b w:val="false"/>
          <w:i w:val="false"/>
          <w:color w:val="000000"/>
          <w:sz w:val="28"/>
        </w:rPr>
        <w:t>
      5) бюджет тапшылығы (профициті) – - 4 796 539 мың теңге;</w:t>
      </w:r>
    </w:p>
    <w:bookmarkEnd w:id="16"/>
    <w:bookmarkStart w:name="z21" w:id="17"/>
    <w:p>
      <w:pPr>
        <w:spacing w:after="0"/>
        <w:ind w:left="0"/>
        <w:jc w:val="both"/>
      </w:pPr>
      <w:r>
        <w:rPr>
          <w:rFonts w:ascii="Times New Roman"/>
          <w:b w:val="false"/>
          <w:i w:val="false"/>
          <w:color w:val="000000"/>
          <w:sz w:val="28"/>
        </w:rPr>
        <w:t>
      6) бюджет тапшылығын қаржыландыру (профицитті пайдалану) – 4 796 539 мың теңге;</w:t>
      </w:r>
    </w:p>
    <w:bookmarkEnd w:id="17"/>
    <w:bookmarkStart w:name="z22" w:id="18"/>
    <w:p>
      <w:pPr>
        <w:spacing w:after="0"/>
        <w:ind w:left="0"/>
        <w:jc w:val="both"/>
      </w:pPr>
      <w:r>
        <w:rPr>
          <w:rFonts w:ascii="Times New Roman"/>
          <w:b w:val="false"/>
          <w:i w:val="false"/>
          <w:color w:val="000000"/>
          <w:sz w:val="28"/>
        </w:rPr>
        <w:t>
      қарыздар түсімі – 5 794 982 мың теңге;</w:t>
      </w:r>
    </w:p>
    <w:bookmarkEnd w:id="18"/>
    <w:bookmarkStart w:name="z23" w:id="19"/>
    <w:p>
      <w:pPr>
        <w:spacing w:after="0"/>
        <w:ind w:left="0"/>
        <w:jc w:val="both"/>
      </w:pPr>
      <w:r>
        <w:rPr>
          <w:rFonts w:ascii="Times New Roman"/>
          <w:b w:val="false"/>
          <w:i w:val="false"/>
          <w:color w:val="000000"/>
          <w:sz w:val="28"/>
        </w:rPr>
        <w:t>
      қарыздарды өтеу – 1 300 667,1 мың теңге;</w:t>
      </w:r>
    </w:p>
    <w:bookmarkEnd w:id="19"/>
    <w:bookmarkStart w:name="z24" w:id="20"/>
    <w:p>
      <w:pPr>
        <w:spacing w:after="0"/>
        <w:ind w:left="0"/>
        <w:jc w:val="both"/>
      </w:pPr>
      <w:r>
        <w:rPr>
          <w:rFonts w:ascii="Times New Roman"/>
          <w:b w:val="false"/>
          <w:i w:val="false"/>
          <w:color w:val="000000"/>
          <w:sz w:val="28"/>
        </w:rPr>
        <w:t>
      мынадай мазмұндағы жолдармен толықтырылсын:</w:t>
      </w:r>
    </w:p>
    <w:bookmarkEnd w:id="20"/>
    <w:bookmarkStart w:name="z25" w:id="21"/>
    <w:p>
      <w:pPr>
        <w:spacing w:after="0"/>
        <w:ind w:left="0"/>
        <w:jc w:val="both"/>
      </w:pPr>
      <w:r>
        <w:rPr>
          <w:rFonts w:ascii="Times New Roman"/>
          <w:b w:val="false"/>
          <w:i w:val="false"/>
          <w:color w:val="000000"/>
          <w:sz w:val="28"/>
        </w:rPr>
        <w:t>
      "бюджет қаражатының пайдаланылатын қалдықтары – 302 224,1 мың теңге.".</w:t>
      </w:r>
    </w:p>
    <w:bookmarkEnd w:id="21"/>
    <w:bookmarkStart w:name="z26" w:id="2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2"/>
    <w:bookmarkStart w:name="z27" w:id="23"/>
    <w:p>
      <w:pPr>
        <w:spacing w:after="0"/>
        <w:ind w:left="0"/>
        <w:jc w:val="both"/>
      </w:pPr>
      <w:r>
        <w:rPr>
          <w:rFonts w:ascii="Times New Roman"/>
          <w:b w:val="false"/>
          <w:i w:val="false"/>
          <w:color w:val="000000"/>
          <w:sz w:val="28"/>
        </w:rPr>
        <w:t>
      2. Осы шешім 2019 жылғы 1 қаңтардан бастап қолданысқа енгізіледі және ресми жариялауға жатады.</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қалалық мәслихатының</w:t>
            </w:r>
          </w:p>
          <w:p>
            <w:pPr>
              <w:spacing w:after="20"/>
              <w:ind w:left="20"/>
              <w:jc w:val="both"/>
            </w:pPr>
          </w:p>
          <w:p>
            <w:pPr>
              <w:spacing w:after="20"/>
              <w:ind w:left="20"/>
              <w:jc w:val="both"/>
            </w:pPr>
            <w:r>
              <w:rPr>
                <w:rFonts w:ascii="Times New Roman"/>
                <w:b w:val="false"/>
                <w:i/>
                <w:color w:val="000000"/>
                <w:sz w:val="20"/>
              </w:rPr>
              <w:t>кезектен тыс ХХХVІ сессиясының</w:t>
            </w:r>
          </w:p>
          <w:p>
            <w:pPr>
              <w:spacing w:after="0"/>
              <w:ind w:left="0"/>
              <w:jc w:val="left"/>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Қ.ОРЫНБАСАРҰЛЫ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қалалық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 БУХАНОВА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2019 жылғы 11 ақпандағы</w:t>
            </w:r>
            <w:r>
              <w:br/>
            </w:r>
            <w:r>
              <w:rPr>
                <w:rFonts w:ascii="Times New Roman"/>
                <w:b w:val="false"/>
                <w:i w:val="false"/>
                <w:color w:val="000000"/>
                <w:sz w:val="20"/>
              </w:rPr>
              <w:t>№ 212-36/1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2018 жылғы 14 желтоқсандағы</w:t>
            </w:r>
            <w:r>
              <w:br/>
            </w:r>
            <w:r>
              <w:rPr>
                <w:rFonts w:ascii="Times New Roman"/>
                <w:b w:val="false"/>
                <w:i w:val="false"/>
                <w:color w:val="000000"/>
                <w:sz w:val="20"/>
              </w:rPr>
              <w:t>№ 199-33/3 шешіміне 1 қосымша</w:t>
            </w:r>
          </w:p>
        </w:tc>
      </w:tr>
    </w:tbl>
    <w:bookmarkStart w:name="z32" w:id="24"/>
    <w:p>
      <w:pPr>
        <w:spacing w:after="0"/>
        <w:ind w:left="0"/>
        <w:jc w:val="left"/>
      </w:pPr>
      <w:r>
        <w:rPr>
          <w:rFonts w:ascii="Times New Roman"/>
          <w:b/>
          <w:i w:val="false"/>
          <w:color w:val="000000"/>
        </w:rPr>
        <w:t xml:space="preserve"> 2019 жылға арналған қалалық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45 735 176,2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16 949 354,0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6 901 548,0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6 901 548,0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5 998 321,0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5 998 321,0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түсетiн түсiмдердi қоспағанда, мемлекеттiк бюджеттен қаржыландырылатын, сондай-ақ Қазақстан Республикасы Ұлттық Банкiнiң бюджетiнен (шығыстар сметасынан) қамтылатын және қаржыландырылатын мемлекеттiк мекемелер салатын айыппұлдар, өсiмпұлдар, санкциялар, өндiрiп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28 197 993,2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28 191 164,4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28 191 164,4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50 700 504,8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813 202,6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262 127,3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23 101 886,0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6 746 307,0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6 668 354,0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5 412 165,0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15 520 925,0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15 516 860,0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3 214 216,3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2 068 186,3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1 976 346,3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17 261 732,1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12 060 801,7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10 235 253,7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8 353 636,0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1 881 617,7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қажеттiлiктер үшiн жер учаскелерiн алып қою, оның iшiнде сатып алу жолымен алып қою және осыған байланысты жылжымайтын мүлiктi иелiктен айыру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2 975 618,9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2 310 618,9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1 114 452,9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2 225 311,5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2 216 961,5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521 761,7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1 053 670,8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581 442,1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1 779 159,2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779 159,2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778 860,2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551 965,2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1 911 240,3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1 911 240,3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1 911 240,3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-4 796 539,0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4 796 539,0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5 794 982,0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5 794 982,0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5 794 982,0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5 794 982,0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5 794 982,0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302 224,1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2019 жылғы 11 ақпандағы</w:t>
            </w:r>
            <w:r>
              <w:br/>
            </w:r>
            <w:r>
              <w:rPr>
                <w:rFonts w:ascii="Times New Roman"/>
                <w:b w:val="false"/>
                <w:i w:val="false"/>
                <w:color w:val="000000"/>
                <w:sz w:val="20"/>
              </w:rPr>
              <w:t>№ 212-36/1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2018 жылғы 14 желтоқсандағы</w:t>
            </w:r>
            <w:r>
              <w:br/>
            </w:r>
            <w:r>
              <w:rPr>
                <w:rFonts w:ascii="Times New Roman"/>
                <w:b w:val="false"/>
                <w:i w:val="false"/>
                <w:color w:val="000000"/>
                <w:sz w:val="20"/>
              </w:rPr>
              <w:t>№ 199-33/3 шешіміне 4 қосымша</w:t>
            </w:r>
          </w:p>
        </w:tc>
      </w:tr>
    </w:tbl>
    <w:bookmarkStart w:name="z35" w:id="25"/>
    <w:p>
      <w:pPr>
        <w:spacing w:after="0"/>
        <w:ind w:left="0"/>
        <w:jc w:val="left"/>
      </w:pPr>
      <w:r>
        <w:rPr>
          <w:rFonts w:ascii="Times New Roman"/>
          <w:b/>
          <w:i w:val="false"/>
          <w:color w:val="000000"/>
        </w:rPr>
        <w:t xml:space="preserve"> Талсуат ауылдық округінің бюджеттік бағдарламалары бойынша 2019 жылға арналған шығындар көлемі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(123001)Қаладағы аудан, аудандық маңызы бар қаланың, кент, ауыл,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(123002) Ерекше жағдайларда сырқаты ауыр адамдарды дәрігерлік көмек көрсететін ең жақын денсаулық сақтау ұйымына жеткізуді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(123004) Мектепке дейінгі тәрбие мен оқыту ұйымдарының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(123005) Ауылдық жерлерде балаларды мектепке дейін тегін алып баруды және кері алып келуді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(123006) Жергілікті деңгейде мәдени-демалыс жұмыстарын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(123008) Елді мекендердің көшелерін жарықтандыру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Талсуат а/о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(123009) Елдi мекендердiң санитариясын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(123011)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(123022)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(123028000) Жергілікті деңгейде дене шынықтыру-сауықтыру және спорттық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(123040000) "Өңірлерді дамыту" Бағдарламасы шеңберінде өңірлерді экономикалық дамытуға жәрдемдесу бойынша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(123041) Мектепке дейінгі білім беру ұйымдарында мемлекеттік білім беру тапсырысын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(123013) Аудандық маңызы бар қалаларда, ауылдарда, кенттерде, ауылдық округтерде автомобиль жолдарының жұмыс істеуін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129 194,0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129 194,0</w:t>
            </w:r>
          </w:p>
        </w:tc>
      </w:tr>
    </w:tbl>
    <w:bookmarkStart w:name="z37" w:id="26"/>
    <w:p>
      <w:pPr>
        <w:spacing w:after="0"/>
        <w:ind w:left="0"/>
        <w:jc w:val="both"/>
      </w:pPr>
      <w:r>
        <w:rPr>
          <w:rFonts w:ascii="Times New Roman"/>
          <w:b w:val="false"/>
          <w:i w:val="false"/>
          <w:color w:val="000000"/>
          <w:sz w:val="28"/>
        </w:rPr>
        <w:t>
      Аббревиатуралардың таратылып жазылуы:</w:t>
      </w:r>
    </w:p>
    <w:bookmarkEnd w:id="26"/>
    <w:bookmarkStart w:name="z38" w:id="27"/>
    <w:p>
      <w:pPr>
        <w:spacing w:after="0"/>
        <w:ind w:left="0"/>
        <w:jc w:val="both"/>
      </w:pPr>
      <w:r>
        <w:rPr>
          <w:rFonts w:ascii="Times New Roman"/>
          <w:b w:val="false"/>
          <w:i w:val="false"/>
          <w:color w:val="000000"/>
          <w:sz w:val="28"/>
        </w:rPr>
        <w:t>
      БСК - бюджеттік сыныптаманың коды</w:t>
      </w:r>
    </w:p>
    <w:bookmarkEnd w:id="27"/>
    <w:bookmarkStart w:name="z39" w:id="28"/>
    <w:p>
      <w:pPr>
        <w:spacing w:after="0"/>
        <w:ind w:left="0"/>
        <w:jc w:val="both"/>
      </w:pPr>
      <w:r>
        <w:rPr>
          <w:rFonts w:ascii="Times New Roman"/>
          <w:b w:val="false"/>
          <w:i w:val="false"/>
          <w:color w:val="000000"/>
          <w:sz w:val="28"/>
        </w:rPr>
        <w:t>
      а/о - ауылдық округ</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