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e6e" w14:textId="2c98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алдындағы барлық кандидаттар үшін үгіттік баспа материалдарын орналастыру үшін орындар белгілеу туралы" Қызылорда қаласы әкімдігінің 2015 жылғы 23 ақпандағы №2909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2 мамырдағы № 13154 қаулысы. Қызылорда облысының Әділет департаментінде 2019 жылғы 2 мамырда № 6782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алдындағы барлық кандидаттар үшін үгіттік баспа материалдарын орналастыру үшін орындар белгілеу туралы" Қызылорда қаласы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2909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№4895 тіркелген, "Ақмешіт апталығы" газетінде 2015 жылғы 4 наурызда №17, 2015 жылғы 7 наурызда №18, "Кызылорда таймс" газетінде 2015 жылғы 11 наурызда №9, "Әділет" ақпараттық-құқықтық жүйесінде 2015 жылғы 11 наурызда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"КЕЛIСIЛДI"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 2019 жылғы "2" мамырдағы №13154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 2015 жылғы 23 ақпандағы №2909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барлық кандидаттар үшiн үгiттiк баспа материалдарын орналастыру үшiн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2012"/>
        <w:gridCol w:w="9015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және Ыбырай Жақаев көшелерiнiң қиылысы, солтүстiк-батыс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және Мұхтар Әуезов көшелерiнiң қиылысы, солтүстiк-шығыс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Еркiн Әуелбеков көшесiнiң бойындағы "ҚТЖ-Жүк тасымалы" акционерлiк қоғамының "ГП Қызылорда бөлiмшесi" филиалының ғимаратына қарсы бетiндегi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және Жеңiс көшелерiнiң қиылысы, оңтүстiк-шығыс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және Астана көшесiнiң қиылысы, солтүстiк-батыс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Мұстафа Шоқай көшелерiнiң қиылысы, солтүстiк-батыс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және Қожа Ахмет Яссауи көшелерiнiң қиылысы, солтүстiк-батыс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көшесiндегі "Сырдария" сауда орталығының қарсы бетiндегi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Тоқтыбаев және Әйтеке би көшелерiнiң қиылысы, оңтүстiк-батыс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білім бөлімінің Әбу Құдабаев атындағы №197 қазақ орта мектебi" коммуналдық мемлекеттік мекемесінің солтүстiк-шығыс жағындағы стенд, Достық көшесi №38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көшесі, №29 тұрғын үйдің солтүстiк-батыс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Айтмұрат Шәменов көшесінің оңтүстік-батыс жағындағы стенд ("Нұр Ару" шағын маркетінің жаны)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батыр көшесі, "Нұр Орда" тұрғын ауданының солтүстік-шығыс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Жаппасбай батыр көшесінің солтүстік-батыс жағындағы стенд, көппәтерлі тұрғын үйлердің жаны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өзенінің сол жақ бөлігі жағалауындағы "Рухани жаңғыру" орталығының жаны, оңтүстік-батыс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тұрғын ауданындағы №43 көшесінің оңтүстік-батыс жағындағы стенді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кентi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Шахмардан Есенов көшесiнің оңтүстiк-шығыс жағындағы стенд, Тасбөгет кенті әкімі аппаратының "Сәбира Майқанова атындағы мәдениет Үйi" мемлекеттік коммуналдық қазыналық кәсіпорнына қарсы аялдаманың жаны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кентi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кентi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округiнiң Қызылжарма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округiнiң Айнакөл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округiнiң Жақыпбек Махамбетов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округiнiң Талдыарал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оңтүстiк-шығыс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округiнiң Қарауылтөбе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солтүстiк-батыс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округiнiң Талсуат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оңтүстiк-батыс жағындағы стенд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округiнiң Абай ауылы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оңтүстiк-шығыс жағындағы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