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7a2b" w14:textId="ea87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2019 жылғы 18 қазандағы № 14460 қаулысы. Қызылорда облысының Әділет департаментінде 2019 жылғы 21 қазанда № 6941 болып тіркелді. Күші жойылды -Қызылорда облысы Қызылорда қаласы әкімдігінің 2021 жылғы 28 қаңтардағы № 17271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28.01.2021 </w:t>
      </w:r>
      <w:r>
        <w:rPr>
          <w:rFonts w:ascii="Times New Roman"/>
          <w:b w:val="false"/>
          <w:i w:val="false"/>
          <w:color w:val="ff0000"/>
          <w:sz w:val="28"/>
        </w:rPr>
        <w:t>№ 17271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7, 8, 9) - тармақшаларына сәйкес Қызылорда қаласының әкiмдiгi ҚАУЛЫ ЕТЕДI: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 бойынша пробация қызметiнiң есебiнде тұрған адамдарды жұмысқа орналастыру үшiн, бас бостандығынан айыру орындарынан босатылған адамдарды жұмысқа орналастыру үшiн, ата-анасынан кәмелеттiк жасқа толғанға дейiн айырылған немесе ата-анасының қамқорлығынсыз қалған, бiлiм беру ұйымдарының түлектерi болып табылатын жастар қатарындағы азаматтарды жұмысқа орналастыру үшiн екі пайыз мөлшерiнде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 әкімдігінің кейбір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жетекшiлiк ететiн Қызылорда қаласы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2019 жылғы "18" қазандағы № 14460 қаулысына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квота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Қызылорда қаласы әкімдігінің 05.02.2020 </w:t>
      </w:r>
      <w:r>
        <w:rPr>
          <w:rFonts w:ascii="Times New Roman"/>
          <w:b w:val="false"/>
          <w:i w:val="false"/>
          <w:color w:val="ff0000"/>
          <w:sz w:val="28"/>
        </w:rPr>
        <w:t>№ 15043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307"/>
        <w:gridCol w:w="1376"/>
        <w:gridCol w:w="2284"/>
        <w:gridCol w:w="1681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тазалығы"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шаруашылық жүргізу құқығындағы "Табиғат" мемлекеттік коммуналдық кәсіпорны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Қылмыстық-атқару жүйесі комитеті қылмыстық-атқару (пенитенциарлық) жүйесі мекемелерінің "Еңбек" шаруашылық жүргізу құқығындағы республикалық мемлекеттік кәсіпорнының "Еңбек-Қызылорда" филиалы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"Самат-Мұнай"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"ПРОМСТРОЙСЕРВИС.Е"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2019 жылғы "18" қазандағы № 14460 қаулысына 2-қосымша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квота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Қызылорда қаласы әкімдігінің 05.02.2020 </w:t>
      </w:r>
      <w:r>
        <w:rPr>
          <w:rFonts w:ascii="Times New Roman"/>
          <w:b w:val="false"/>
          <w:i w:val="false"/>
          <w:color w:val="ff0000"/>
          <w:sz w:val="28"/>
        </w:rPr>
        <w:t>№ 15043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618"/>
        <w:gridCol w:w="1764"/>
        <w:gridCol w:w="2928"/>
        <w:gridCol w:w="2154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тазалығы" жауапкершілігі шектеулі серіктестігі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шаруашылық жүргізу құқығындағы "Табиғат" мемлекеттік коммуналдық кәсіпорны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2019 жылғы "18" қазандағы № 14460 қаулысына 3-қосымша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кәмелеттiк жасқа толғанға дейiн айырылған немесе ата-анасының қамқорлығынсыз қалған, бiлiм беру ұйымдарының түлектерi болып табылатын жастар қатарындағы азаматтарды жұмысқа орналастыру үшiн квота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Қызылорда облысы Қызылорда қаласы әкімдігінің 05.02.2020 </w:t>
      </w:r>
      <w:r>
        <w:rPr>
          <w:rFonts w:ascii="Times New Roman"/>
          <w:b w:val="false"/>
          <w:i w:val="false"/>
          <w:color w:val="ff0000"/>
          <w:sz w:val="28"/>
        </w:rPr>
        <w:t>№ 15043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618"/>
        <w:gridCol w:w="1764"/>
        <w:gridCol w:w="2928"/>
        <w:gridCol w:w="2154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тазалығы" жауапкершілігі шектеулі серіктестігі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шаруашылық жүргізу құқығындағы "Табиғат" мемлекеттік коммуналдық кәсіпорны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2019 жылғы "18" қазандағы № 14460 қаулысына 4-қосымша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әкімдігінің күші жойылды деп танылған кейбір қаулыларының тізбесі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қаласы бойынша жұмыс орындарына квота белгілеу туралы" Қызылорда қаласы әкімдігінің 2018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10132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№6150 тіркелген, Қазақстан Республикасы нормативтік құқықтық актілерінің эталондық бақылау банкінде 2018 жылғы 1 ақпанда жарияланған);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"Жұмыс орындарына квота белгілеу туралы" Қызылорда қаласы әкімдігінің 2018 жылғы 15 қаңтардағы №10132 қаулысына өзгерістер енгізу туралы" Қызылорда қаласы әкімдігінің 2018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11541/3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№6404 тіркелген, Қазақстан Республикасы нормативтік құқықтық актілерінің эталондық бақылау банкінде 2018 жылғы 22 тамызда жарияланған);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"Жұмыс орындарына квота белгілеу туралы" Қызылорда қаласы әкімдігінің 2018 жылғы 15 қаңтардағы №10132 қаулысына өзгерістер енгізу туралы" Қызылорда қаласы әкімдігінің 2019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12620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№6684 тіркелген, Қазақстан Республикасы нормативтік құқықтық актілерінің эталондық бақылау банкінде 2019 жылғы 25 ақпанда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