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47e6" w14:textId="f4447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қалалық бюджет туралы" Қызылорда қалалық мәслихатының 2018 жылғы 14 желтоқсандағы № 199-33/3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2019 жылғы 6 желтоқсандағы № 270-51/1 шешімі. Қызылорда облысының Әділет департаментінде 2019 жылғы 10 желтоқсанда № 7012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қалалық бюджет туралы" Қызылорда қалалық мәслихатының 2018 жылғы 14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199-33/3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№6567 тіркелген, Қазақстан Республикасының нормативтік құқықтық актілерінің эталондық бақылау банкінде 2019 жылғы 4 қаңтарда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69 783 871,2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17 604 647,4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136 446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500 930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51 541 847,8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74 310 849,8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-325 851,6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197 434,4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523 286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598 000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598 000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-4 799 127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4 799 127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5 794 982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1 298 079,1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302 224,1 мың теңге.".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Жергілікті атқарушы органының резерві 54 449,5 мың теңге сомасында бекітілсін.".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XXXXXI сессиясының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Абдукаликов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6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№270-51/1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№199-33/3 шешіміне 1 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69 783 871,2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17 604 647,4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7 194 979,0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7 194 979,0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6 223 706,0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6 223 706,0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3 286 153,4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1 068 096,4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51 541 847,8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51 535 019,0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51 535 019,0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74 310 849,8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1 616 205,5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352 171,6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276 289,6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272 943,6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760 148,6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742 145,6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663 035,3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435 937,2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190 141,9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188 740,9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161 661,3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144 084,3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157 410,4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25 529 461,4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6 418 101,0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6 331 171,0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1 356 487,0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4 974 684,0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18 116 401,0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18 112 249,0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17 868 813,0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994 959,4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994 959,4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681 783,0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12 057 442,6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8 950 753,1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8 880 320,1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8 879 762,0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2 950 201,1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2 849 681,1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1 570 889,6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161 880,3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505 279,3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156 488,4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28 125 733,9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17 382 424,5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15 569 790,0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10 747 492,1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2 526 697,9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1 812 634,5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1 796 834,5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8 193 088,6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7 166 990,9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4 584 875,4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2 582 115,5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1 026 097,7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900 056,6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126 041,1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2 550 220,8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2 541 870,8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545 096,7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625 853,3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1 358 971,8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683 406,5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119 981,1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195 388,4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118 297,1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118 297,1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2 028 006,9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749 707,9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әкімщілік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1 921 751,3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1 921 751,3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1 921 751,3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-325 851,6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-4 799 127,0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4 799 127,0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1 298 079,1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1 298 079,1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1 298 079,1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