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770d" w14:textId="7b17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кент және ауылдық округтер бюджеттері туралы" Қызылорда қалалық мәслихатының 2018 жылғы 21 желтоқсандағы сессиясының №205-34/2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11 желтоқсандағы № 275-52/1 шешімі. Қызылорда облысының Әділет департаментінде 2019 жылғы 12 желтоқсанда № 7022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кент және ауылдық округтер бюджеттері туралы" Қызылорда қалалық мәслихатының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205-34/2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№6583 тіркелген, Қазақстан Республикасының нормативтік құқықтық актілерінің эталондық бақылау банкінде 2019 жылғы 4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кент және ауылдық округтер бюджеттері тиісінше 1-8 қосымшаларға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2 017 633,7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кенті- 597 393,6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кенті- 201 125,4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округі- 187 869,9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округі- 513 715,2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округі- 210 327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округі- 104 406,2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округі- 100 490,3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округі- 102 306,1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139 447,5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кенті- 82 980,5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кенті- 16 500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округі- 3 685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округі- 8 925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округі- 13 598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округі- 3 916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округі- 5 302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округі- 4 541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1 681,9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кенті- 940,5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кенті- 0;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округі- 137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округі- 189,4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округі- 0;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округі- 0;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округі- 0;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округі- 415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1 876 504,3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кенті- 513 472,6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кенті- 184 625,4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округі- 184 047,9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округі- 504 600,8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округі- 196 729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округі- 100 490,2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округі- 95 188,3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округі- 97 350,1 мың теңге.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2 066 321,5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кенті- 609 681,6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кенті- 207 966,7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округі- 189 471,8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округі- 528 808,6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округі- 218 157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округі- 105 259,3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округі- 103 842,5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округі- 103 134 мың теңге.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-48 687,8 мың теңге.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48 687,8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48 687,8 мың теңге, оның ішінде: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кенті- 12 288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кенті- 6 841,3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округі- 1 601,9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округі- 15 093,4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округі- 7 830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округі- 853,1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округі- 3 352,2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округі- 827,9 мың теңге.".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XXXXXIІ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11 желтоқсаны №275-52/1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1 қосымша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Тасбөгет кентінің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11 желтоқсаны №275-52/1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2 қосымша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Белкөл кентінің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11 желтоқсаны №275-52/1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3 қосымша</w:t>
            </w:r>
          </w:p>
        </w:tc>
      </w:tr>
    </w:tbl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Ақжарма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11 желтоқсаны №275-52/1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4 қосымша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Ақсуат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11 желтоқсаны №275-52/1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5 қосымша</w:t>
            </w:r>
          </w:p>
        </w:tc>
      </w:tr>
    </w:tbl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Қызылжарма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11 желтоқсаны №275-52/1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6 қосымша</w:t>
            </w:r>
          </w:p>
        </w:tc>
      </w:tr>
    </w:tbl>
    <w:bookmarkStart w:name="z9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Қарауылтөбе ауылдық округі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11 желтоқсаны №275-52/1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7 қосымша</w:t>
            </w:r>
          </w:p>
        </w:tc>
      </w:tr>
    </w:tbl>
    <w:bookmarkStart w:name="z9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Қызылөзек ауылдық округі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11 желтоқсаны №275-52/1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8 қосымша</w:t>
            </w:r>
          </w:p>
        </w:tc>
      </w:tr>
    </w:tbl>
    <w:bookmarkStart w:name="z9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Қосшыңырау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