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0f73" w14:textId="4ff0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қаласы бойынша 2019 жылға мүгедектер үшін квота белгілеу туралы" Қызылорда қаласы әкімдігінің 2019 жылғы 12 ақпандағы №12621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2019 жылғы 18 желтоқсандағы № 14751 қаулысы. Қызылорда облысының Әділет департаментінде 2019 жылғы 23 желтоқсанда № 7038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қаласы бойынша 2019 жылға мүгедектер үшін квота белгілеу туралы" Қызылорда қаласы әкімдігінің 2019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12621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6685 тіркелген, Қазақстан Республикасы нормативтік құқықтық актілерінің эталондық бақылау банкінде 2019 жылғы 19 ақпанда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 әкімі 2019 жылғы 18 желтоқсаны № 14751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2019 жылғы 12 ақпандағы №12621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2019 жылға мүгедектер үшін жұмыс орындарына квота (ауыр жұмыстарды, еңбек жағдайлары зиянды, қауіпті жұмыс орындарын есептемегенде, жұмыс орындары санынан)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 "№6 қалалық емханасы"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"Мүгедектерге арналған оңалту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су жүйесі"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 "Қызылорда қаласының жұмыспен қамту, әлеуметтік бағдарламалар және азаматтық хал актілерін тіркеу бөлімі"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 әкімдігің "Қызылорда қаласының кәсіпкерлік, өнеркәсіп және туризм бөлімі"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"Ж.Қизатов атындағы №23 мектеп-лицейі"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"Облыстық перинаталдық орталығы"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еңбек және халықты әлеуметтік қорғау министрлігі еңбек, әлеуметтік қорғау және көші-қон комитетінің Қызылорда облысы бойынша департаменті" Республикалық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ауыл шаруашылығы және ветеринария бөлімінің "Қызылорда қалалық ветеринариялық станциясы"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"№178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"М.Мәметова атындағы Қызылорда педагогикалық жоғары колледжі"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Қызылжарма ауылдық округі әкімі аппаратының "Сыр дидары" балабақшасы мемлекеттік коммуналдық қазынашылық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"№10 Ы.Алтынсарин атындағы мектеп-лицей"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 "№4 қалалық емханасы"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"Көпбейінді облыстық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