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bee2" w14:textId="450b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Талсуат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2019 жылғы 25 желтоқсандағы № 291-54/9 шешімі. Қызылорда облысының Әділет департаментінде 2019 жылғы 30 желтоқсанда № 7069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174 712,2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3 086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171 560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174 712,2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Қызылорда облысы Қызылорда қалалық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414-72/11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Талсуат ауылдық округі бюджетіне берілетін субвенция көлемі 2020 жылға – 132 529 мың теңге, 2021 жылға – 132 402 мың теңге, 2022 жылға – 134 003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Талсуат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ХХХХХІV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Қызылорда қалалық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291-54/9 шешіміне 1- 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Талсуат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Қызылорда облысы Қызылорда қалалық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414-72/11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қемес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291-54/9 шешіміне 2 - 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Талсуат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Мектепкедейiнгiтәрбиежәнеоқыту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Мектепкедейінгітәрбиелеужәнеоқытужәнемектепкедейінгітәрбиелеужәнеоқытуұйымдарындамедициналыққызметкөрсетудіұйымдастыру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Мектепкедейінгібілім беру ұйымдарындамемлекеттікбілім беру тапсырысыніскеасыруға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Ауылдықжерлердеоқушылардыжақынжердегімектепкедейінтегіналыпбарудыжәнеоданалыпқайтудыұйымдастыру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Денсаулықсақтаусаласындағыөзге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Шұғылжағдайларданауқасыауырадамдардыдәрігерліккөмеккөрсететінжақынжердегіденсаулықсақтауұйымынажеткізудіұйымдастыру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Өңірлердідамытудың 2025жылғадейінгібағдарламасышеңберіндеөңірлердіэкономикалықдамытуғажәрдемдесубойыншашаралардыіскеасыруғаауылдықелдімекендердіжайластырудышешугеарналғаніс-шаралардыіс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291-54/9 шешіміне 3-қосымша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Талсуат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Мектепкедейiнгiтәрбиежәнеоқыту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Мектепкедейінгітәрбиелеужәнеоқытужәнемектепкедейінгітәрбиелеужәнеоқытуұйымдарындамедициналыққызметкөрсетудіұйымдастыру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Мектепкедейінгібілім беру ұйымдарындамемлекеттікбілім беру тапсырысыніскеасыруға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Ауылдықжерлердеоқушылардыжақынжердегімектепкедейінтегіналыпбарудыжәнеоданалыпқайтудыұйымдастыру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Денсаулықсақтаусаласындағыөзге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Шұғылжағдайларданауқасыауырадамдардыдәрігерліккөмеккөрсететінжақынжердегіденсаулықсақтауұйымынажеткізудіұйымдастыру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Өңірлердідамытудың 2025жылғадейінгібағдарламасышеңберіндеөңірлердіэкономикалықдамытуғажәрдемдесубойыншашаралардыіскеасыруғаауылдықелдімекендердіжайластырудышешугеарналғаніс-шаралардыіс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291-54/9 шешіміне 4-қосымша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Талсуат ауылдық округ бюджетін атқару процесінде секвестрлеуге жатпайтын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