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5317" w14:textId="fce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14 ақпандағы № 19-қ қаулысы. Қызылорда облысының Әділет департаментінде 2019 жылғы 14 ақпанда № 6696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және "Құқық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 екі пайыз мөлшерінде жұмыс орындарына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Арал ауданы әкімдігінің 2017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5888 болып тіркелген, Қазақстан Республикасы нормативтік құқықтық актілерінің эталондық бақылау банкінде 2017 жылғы 11 шілдеде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 орындарына квота белгілеу туралы" Арал ауданы әкімдігінің 2017 жылғы 13 маусымдағы № 95-қ қаулысына өзгерістер енгізу туралы" Арал ауданы әкімдігінің 2018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321-қ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6300 болып тіркелген, Қазақстан Республикасы нормативтік құқықтық актілерінің Эталондық бақылау банкінде 2018 жылғы 5 маусымда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19-қ 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көлемі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19-қ 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квота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Арал ауданы әкімдігінің 17.09.2019 </w:t>
      </w:r>
      <w:r>
        <w:rPr>
          <w:rFonts w:ascii="Times New Roman"/>
          <w:b w:val="false"/>
          <w:i w:val="false"/>
          <w:color w:val="ff0000"/>
          <w:sz w:val="28"/>
        </w:rPr>
        <w:t>№ 130-қ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көлемі (% жұмыс-керлердің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бостан-дығынан айыру орын-дарынан боса-тылған адамдар үшін жұмыс орын-дарының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"Арал" "Сервистік дайындау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