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6af8" w14:textId="b956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аудандық бюджет туралы" Арал аудандық мәслихатының 2018 жылғы 21 желтоқсандағы № 208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2019 жылғы 7 наурыздағы № 232 шешімі. Қызылорда облысының Әділет департаментінде 2019 жылғы 11 наурызда № 6728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"2019-2021 жылдарға арналған аудандық бюджет туралы" Арал аудандық мәслихатының 2018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6578 нөмірімен тіркелген, 2019 жылғы 9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бюджет 1, 2 және 3-қосымшаларға сәйкес, оның ішінде 2019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14 342 863,9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1 961 123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13 567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43 781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12 324 392,9 мың теңге, оның ішінде субвенция көлемі – 9 087 456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14 343 073,7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12 453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22 725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10 272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16 000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16 000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- 28 662,8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28 662,8 мың теңге.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"2019-2021 жылдарға арналған аудандық бюджет туралы" Арал аудандық мәслихатының 2018 жылғы 21 желтоқсандағы № 208 шешіміне өзгерістер енгізу туралы" Арал аудандық мәслихатының 2019 жылғы 18 ақпандағы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6704 болып тіркелген, 2019 жылғы 4 наурызда Қазақстан Республикасы нормативтік құқықтық актілердің эталондық бақылау банкінде жарияланған) күші жойылды деп танылсын.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енгізілетін осы шешімнің 2-тармағын қоспағанда, 2019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қырықыншы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А.Избасаров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"7" наурыздағы №232 Арал аудандық мәслихатының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"21" желтоқсандағы № 208 Арал аудандық мәслихатының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1077"/>
        <w:gridCol w:w="1077"/>
        <w:gridCol w:w="6152"/>
        <w:gridCol w:w="32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1"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14 342 863,9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1 961 123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1 300 633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1 244 205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8 015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12 324 392,9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12 324 392,9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12 324 392,9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"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14 343 073,7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880 068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168 907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346 834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287 676,7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59 157,3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125 183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8 819 396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191 661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8 061 580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7 913 454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 объектілерін салу және реконструкциялау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 – медициналық-педагогикалық консультациялық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780 378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183 255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183 255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542 027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128 666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289 360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үйлерде энергетикалық аудит жүргізу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210 023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660 639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171 346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171 346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132 784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129 417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- энергетика кешенi және жер қойнауын пайдалану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– энергетикалық жүйені дамыту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– энергетикалық жүйені дамыту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285 371,2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30 112,2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обьектілерін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30 112,2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197 538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835 787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835 787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610 211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1 565 071,5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1 565 071,5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ығындарын өтеуге төменгі тұрған бюджеттен ағымдағы нысаналы трансферттер</w:t>
            </w:r>
          </w:p>
          <w:bookmarkEnd w:id="23"/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483 797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1 057 792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-28 662,8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28 662,8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16 209,8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16 475,3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16 475,3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"7" наурыздағы №232 Арал аудандық мәслихатының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"21" желтоқсандағы №208 Арал аудандық мәслихатының шешіміне 4-қосымша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Аудандағы ауылдық округтердің бюджеттік бағдарламалары бойынша 2019 жылға арналған шығындар көлемі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88"/>
        <w:gridCol w:w="2926"/>
        <w:gridCol w:w="2556"/>
        <w:gridCol w:w="1890"/>
        <w:gridCol w:w="2112"/>
        <w:gridCol w:w="1915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сыныптау коды-(123001) Қаладағы аудан, аудандық маңызы бар қала, кент, ауыл, ауылдық округ әкімінің қызметін қамтамасыз ету жөніндегі қызметтер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коды-(123002) 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коды-(123003) Мұқтаж азаматтарға үйде әлеуметтік көмек көрсету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коды-(123004) Мектепке дейінгі тәрбие мен оқыту ұйымдарының қызметін қамтамасыз ету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коды-(123006) 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16 629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16 008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24 859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Беларан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17 625,7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 би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58 196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49 957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287 676,7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191 661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171 346</w:t>
            </w:r>
          </w:p>
        </w:tc>
      </w:tr>
    </w:tbl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4"/>
        <w:gridCol w:w="1860"/>
        <w:gridCol w:w="1785"/>
        <w:gridCol w:w="3223"/>
        <w:gridCol w:w="2316"/>
        <w:gridCol w:w="1332"/>
      </w:tblGrid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коды-(123008) Елді мекендердің көшелерін жарықтандыру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сыныптау коды-(123009) Елді мекендердің санитариясын қамтамасыз ету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коды-(123022) Мемлекеттік органның күрделі шығыстары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коды-(123040) 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коды-(123041) Мектепке дейінгі білім беру ұйымдарында мемлекеттік білім беру тапсырысын іске асыру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27 689,0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25 738,0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56 551,3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47 129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154 294,3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66 557,0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25 978,0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35 421,7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54 357,0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25 034,0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25 433,0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27 111,0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34 050,0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32 387,0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22 798,0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85 321,0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95 946,0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45 182,0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16 928,0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59 157,3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47 129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800 225,0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