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d812" w14:textId="294d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4 мамырдағы № 251 шешімі. Қызылорда облысының Әділет департаментінде 2019 жылғы 15 мамырда № 6790 болып тіркелді. Күші жойылды - Қызылорда облысы Арал аудандық мәслихатының 2021 жылғы 29 сәуірдегі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Арал ауданы бойынша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"Арал ауданы бойынша тұрмыстық қатты қалдықтарды әкету тарифін бекіту туралы" Арал аудандық мәслихатының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4666 болып тіркелген, "Толқын" газетінде 2014 жылы 21 мамырда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қырық үшінші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"4" мамырдағы №251 шешіміне 1-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640"/>
        <w:gridCol w:w="2260"/>
        <w:gridCol w:w="3740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нормасы, текше метр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жинақбанктері, байланыс бөлімшелері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Театр, кинотеатр, концерт залдары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Стадион, спорт алаңдары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станциялары, гараждар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машина-орын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тағы да басқалар)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"4" мамырдағы №251 шешіміне 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тұрмыстық қатты қалдықтарды жинауға, әкетуге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863"/>
        <w:gridCol w:w="5398"/>
        <w:gridCol w:w="3519"/>
      </w:tblGrid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 ҚҚС қоса 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  <w:bookmarkEnd w:id="7"/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және көму тарифі</w:t>
            </w:r>
          </w:p>
        </w:tc>
      </w:tr>
      <w:tr>
        <w:trPr>
          <w:trHeight w:val="30" w:hRule="atLeast"/>
        </w:trPr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иелігіне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контейнерге (0,6 м3)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және көму тарифі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тұрғындарға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субъектілеріне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тарифі</w:t>
            </w:r>
          </w:p>
        </w:tc>
      </w:tr>
      <w:tr>
        <w:trPr>
          <w:trHeight w:val="30" w:hRule="atLeast"/>
        </w:trPr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тұрғындарға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субъектілеріне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ҚҚС-қосымша құн салығы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