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351" w14:textId="b6d2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28 мамырдағы № 254 шешімі. Қызылорда облысының Әділет департаментінде 2019 жылғы 31 мамырда № 6802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16 212 583,9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1 961 123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43 781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14 194 112,9 мың теңге, оның ішінде субвенция көлемі – 9 087 456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16 212 793,7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10 272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- 28 662,8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28 662,8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 төртінші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М.Кеулімжаев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мамырдағы №254 Арал аудандық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16 212 583,9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14 194 112,9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14 194 112,9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14 194 112,9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16 212 793,7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9 787 801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8 720 430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149 227,9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285 092,2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ығындарын өтеуге төменгі тұрған бюджеттен ағымдағы нысаналы трансферттер</w:t>
            </w:r>
          </w:p>
          <w:bookmarkEnd w:id="22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мамырдағы №254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 көлемі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7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коды-(123-001)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коды-(123-003) Мұқтаж азаматтарға үйде әлеуметтік көмек көрсету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коды-(123-004) Мектепке дейінгі тәрбие мен оқыту ұйымдарының қызметін қамтамасыз ету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коды-(123-006) Жергілікті деңгейде мәдени-демалыс жұмыстарын қолдау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коды-(123-008) Елді мекендердің көшелерін жарықтандыру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коды-(123-009) Елді мекендердің санитариясын қамтамасыз ету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коды-(123-022) Мемлекеттік органның күрделі шығыстары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коды-(123-041)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