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631" w14:textId="8f8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7 тамыздағы № 264 шешімі. Қызылорда облысының Әділет департаментінде 2019 жылғы 13 тамызда № 6867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16 762 680,4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14 744 209,4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16 762 890,2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–10 272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28 662,8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жетінші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"07" тамыздағы № 264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16 762 680,4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14 744 209,4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16 762 890,2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8 886 304,5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8 745 302,5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839 233,7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149 227,9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ығындарын өтеуге төменгі тұрған бюджеттен ағымдағы нысаналы трансферттер</w:t>
            </w:r>
          </w:p>
          <w:bookmarkEnd w:id="22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"07" тамыздағы №264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 көлемі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88"/>
        <w:gridCol w:w="2926"/>
        <w:gridCol w:w="2556"/>
        <w:gridCol w:w="1890"/>
        <w:gridCol w:w="2112"/>
        <w:gridCol w:w="191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коды-(123001)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65"/>
        <w:gridCol w:w="1660"/>
        <w:gridCol w:w="1730"/>
        <w:gridCol w:w="1660"/>
        <w:gridCol w:w="2999"/>
        <w:gridCol w:w="2154"/>
        <w:gridCol w:w="1239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коды-(123009) Елді мекендердің санитариясын қамтамасыз ету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