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a9ee" w14:textId="a62a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аудандық маңызы бар қала, кенттер және ауылдық округтер бюджеттері туралы" Арал аудандық мәслихатының 2018 жылғы 26 желтоқсандағы № 213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2019 жылғы 29 тамыздағы № 267 шешімі. Қызылорда облысының Әділет департаментінде 2019 жылғы 4 қыркүйекте № 6912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аудандық маңызы бар қала, кенттер және ауылдық округтер бюджеттері туралы" Арал аудандық мәслихатының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6593 нөмірімен тіркелген, 2019 жылғы 9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2019-2021 жылдарға арналған аудандық маңызы бар қала, кент, ауылдық округтер бюджеттері 1-21 қосымшаларға сәйкес, оның ішінде 2019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1 498 680,3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954 292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193 025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62 703,3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64 539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50 063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77 396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96 662 мың теңге.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164 649,6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126 644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19 311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6 624,6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3 467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1 933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4 590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2 080 мың теңге.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1 079,7 мың теңге, оның ішінде: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985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0;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94,7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0;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0;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0;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0.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1 332 951 мың теңге, оның ішінде: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826 663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173 714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55 984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61 072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48 130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72 806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94 582 мың теңге.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1 527 999,5 мың теңге, оның ішінде: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960 315,4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206 742,5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67 436,5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65 805,1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50 892,9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78 475,4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98 331,7 мың теңге.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–- 29 319,2 мың теңге.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29 319,2 мың теңге.";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 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қырық сегізінші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"29" тамыздағы № 267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"26" желтоқсандағы № 213 шешіміне 1-қосымша</w:t>
            </w:r>
          </w:p>
        </w:tc>
      </w:tr>
    </w:tbl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Арал қаласының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(мың теңге)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954 292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826 663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826 663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960 315,4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117 425,2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117 425,2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114 802,3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2 622,9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654 545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654 545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654 545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128 602,2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128 602,2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27 206,7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44 096,5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- 6 023,4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6 023,4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6 023,4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6 023,4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6 023,4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"29" тамыздағы № 267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аудандық мәслихатының 2018 жылғы "26" желтоқсандағы №213 шешіміне 4-қосымша </w:t>
            </w:r>
          </w:p>
        </w:tc>
      </w:tr>
    </w:tbl>
    <w:bookmarkStart w:name="z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Сексеуіл кентінің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6"/>
        <w:gridCol w:w="1286"/>
        <w:gridCol w:w="5749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206 742,5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59 309,4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59 309,4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57 671,4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9 373,7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9 373,7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3 716,7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10 802,4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10 802,4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10 802,4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- 13 717,5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13 717,5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13 717,5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13 717,5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13 717,5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"29" тамыздағы № 267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"26" желтоқсандағы №213 шешіміне 7-қосымша</w:t>
            </w:r>
          </w:p>
        </w:tc>
      </w:tr>
    </w:tbl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Жақсықылыш кентінің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5883"/>
        <w:gridCol w:w="28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(мың теңге)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62 703,3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6 624,6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67 436,5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28 310,2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28 310,2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3 524,3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3 524,3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3 524,3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- 4 733,2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"29" тамыздағы № 267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"26" желтоқсандағы №213 шешіміне 10-қосымша</w:t>
            </w:r>
          </w:p>
        </w:tc>
      </w:tr>
    </w:tbl>
    <w:bookmarkStart w:name="z7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Аманөткел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5598"/>
        <w:gridCol w:w="29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8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65 805,1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28 559,1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28 559,1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27 838,1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721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- 1 266,1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"29" тамыздағы № 267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"26" желтоқсандағы №213 шешіміне 19-қосымша</w:t>
            </w:r>
          </w:p>
        </w:tc>
      </w:tr>
    </w:tbl>
    <w:bookmarkStart w:name="z7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Октябрь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5912"/>
        <w:gridCol w:w="27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0"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98 331,7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- 1 669,7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