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5d0c" w14:textId="4aa5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жұмыс орындарына квота белгілеу туралы" Арал ауданы әкімдігінің 2019 жылғы 14 ақпандағы № 19-қ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17 қыркүйектегі № 130-қ қаулысы. Қызылорда облысының Әділет департаментінде 2019 жылғы 18 қыркүйекте № 6917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жұмыс орындарына квота белгілеу туралы" Арал ауданы әкімдігінің 2019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19-қ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6696 болып тіркелген, 2019 жылғы 22 ақпанда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19-қ қаулысына 2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бас бостандығынан айыру орындарынан босатылған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көлемі (% жұмыс-керлердің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бостан-дығынан айыру орын-дарынан боса-тылған адамдар үшін жұмыс орын-дарының саны,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құрылысы"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"Арал" "Сервистік дайындау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