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8ac" w14:textId="210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12 қыркүйектегі № 269 шешімі. Қызылорда облысының Әділет департаментінде 2019 жылғы 18 қыркүйекте № 6918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16 777 562,7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–1 961 123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43 781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14 759 091,7 мың теңге, оның ішінде субвенция көлемі – 9 087 456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16 777 772,5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–10 272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- 28 662,8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28 662,8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қырық 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қыркүйектегі № 269 Арал аудандық мәслихатының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16 777 562,7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14 759 091,7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14 759 091,7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14 759 091,7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16 777 772,5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298 957,7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9 780 984,5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8 886 304,5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8 745 302,5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2 068 260,5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143 320,4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177 015,4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140 282,4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295 573,6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ығындарын өтеуге төменгі тұрған бюджеттен ағымдағы нысаналы трансферттер</w:t>
            </w:r>
          </w:p>
          <w:bookmarkEnd w:id="20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қыркүйектегі № 269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4-қосымша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61"/>
        <w:gridCol w:w="2461"/>
        <w:gridCol w:w="2405"/>
        <w:gridCol w:w="1620"/>
        <w:gridCol w:w="1784"/>
        <w:gridCol w:w="1711"/>
        <w:gridCol w:w="158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коды-(123001) Қаладағы аудан, аудандық маңызы бар қала, кент, ауыл, ауылдық округ әкімінің қызметін қамта-масыз ету жөнін-дегі қызмет-тер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коды-(123002) Ерекше жағдай-ларда сырқаты ауыр адам-дарды дәрі-герлік көмек көрсе-тетін ең жақын денсау-лық сақтау ұйымына жеткізуді ұйым-дастыру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коды-(123003) Мұқтаж азамат-тарға үйде әлеу-меттік көмек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коды-(123004) Мектепке дейінгі тәрбие мен оқыту ұйым-дарының қызметін қамта-масыз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коды-(123006) Жергі-лікті дең-гейде мәдени-демалыс жұмыс-тарын қолдау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коды-(123008) Елді мекен-дердің көше-лерін жарық-тандыру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17 657,7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298 957,7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4"/>
        <w:gridCol w:w="2101"/>
        <w:gridCol w:w="2030"/>
        <w:gridCol w:w="3647"/>
        <w:gridCol w:w="2430"/>
        <w:gridCol w:w="1236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коды-(123009) Елді мекен-дердің санита-риясын қамта-масыз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коды-(123022) Мемле-кеттік орган-дардың күрделі шығыс-тары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сыныптау коды-(123040) Өңірлерді дамы-тудың 2020 жылға дейінгі бағдар-ламасы шеңбе-рінде өңірлерді эконо-микалық дамытуға жәрдем-десу бойынша шара-ларды іске асыру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ұйым-дарында мемле-кеттік білім беру тапсы-рысын іске асыруға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