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a4255" w14:textId="3ba42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аудандық бюджет туралы" Арал аудандық мәслихатының 2018 жылғы 21 желтоқсандағы № 208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2019 жылғы 9 қазандағы № 273 шешімі. Қызылорда облысының Әділет департаментінде 2019 жылғы 11 қазанда № 6931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аудандық бюджет туралы" Арал аудандық мәслихатының 2018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6578 нөмірімен тіркелген, 2019 жылғы 5 қаңтарда Қазақстан Республикасы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2019-2021 жылдарға арналған аудандық бюджет 1, 2 және 3-қосымшаларға сәйкес, оның ішінде 2019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16 777 562,7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–1 961 123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13 567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43 781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14 759 091,7 мың теңге, оның ішінде субвенция көлемі – 9 087 456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16 777 772,5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12 453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22 725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–10 272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16 000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16 000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- 28 662,8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28 662,8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кезекті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елуінші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Баймырзаев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"9" қазандағы №273 Арал аудандық мәслихатының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"21" желтоқсандағы №208 Арал аудандық мәслихатының шешіміне 1 қосымша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1077"/>
        <w:gridCol w:w="1077"/>
        <w:gridCol w:w="6152"/>
        <w:gridCol w:w="32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"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16 777 562,7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1 961 123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309 271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309 271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302 557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302 557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1 300 633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1 244205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14 759 091,7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14 759 091,7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14 759 091,7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"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16 777 772,5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1 002 413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185 052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180 254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309329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298565,7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10 763,3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300 236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248821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қамту,әлеуметтік бағдарламалар және азаматтық хал актілерін тіркеу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8 009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9 787 956,5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239 315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217 226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267 716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267 716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8 992 530,5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8 742 969,5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141 002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99 766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 объектілерін салу және реконструкциялау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288395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191 508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 – медициналық-педагогикалық консультациялық көмек көрсету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2 060 360,5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1 178 125,3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1 178 125,3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820 826,2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487 472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143 320,4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94073,7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орталықтарының қызметін қамтамасыз ету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223 421,4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 пәтерлі тұрғын үйлерде энергетикалық аудит жүргізу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177 949,4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141 216,4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714 228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192 080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192 080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147612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144 154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117 941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147 468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145 231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- энергетика кешенi және жер қойнауын пайдалану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179 579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– энергетикалық жүйені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173079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– энергетикалық жүйені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173079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292 418,6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24 363,6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обьектілерін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24 363,6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214 023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155 350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853 976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853 976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110 936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110 886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632 154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1 585 447,5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1 585 447,5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504 173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1 057 792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-28 662,8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28 662,8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16 209,8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16 475,3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16 475,3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"9" қазандағы №273 Арал аудандық мәслихатының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"21" желтоқсандағы №208 Арал аудандық мәслихатының шешіміне 4-қосымша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Аудандағы ауылдық округтердің бюджеттік бағдарламалары бойынша 2019 жылға арналған шығындар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"/>
        <w:gridCol w:w="391"/>
        <w:gridCol w:w="2766"/>
        <w:gridCol w:w="2788"/>
        <w:gridCol w:w="1879"/>
        <w:gridCol w:w="2182"/>
        <w:gridCol w:w="1904"/>
      </w:tblGrid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сыныптау коды-(123001) 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сыныптау коды-(123002) Ерекше жағдай-ларда сырқаты ауыр адам-дарды дәрігерлік көмек көрсететін ең жақын ден-саулық сақтау ұйымына жеткізуді ұйым-дастыру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сыныптау коды-(123003) Мұқтаж азамат-тарға үйде әлеуметтік көмек көрсету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сыныптау коды-(123004) Мектепке дейінгі тәрбие мен оқыту ұйымда-рының қызметін қамта-масыз ету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сыныптау коды-(123006) Жергілікті деңгейде мәдени-демалыс жұмыс-тарын қолдау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Аралқұм ауылдық округі әкімінің аппараты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8 343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Атанши ауылдық округі әкімінің аппараты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17 732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Ақирек ауылдық округі әкімінің аппараты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17 266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 ауылдық округі әкімінің аппараты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16 881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Беларан ауылдық округі әкімінің аппараты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8 641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Бекбауыл ауылдық округі әкімінің аппараты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17 657,7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16 684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ауылдық округі әкімінің аппараты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31 305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7 998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Жіңішкеқұм ауылдық округі әкімінің аппараты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17 799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Жетесби ауылдық округі әкімінің аппараты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8 329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Қаратерең ауылдық округі әкімінің аппараты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17 819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8 645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Құланды ауылдық округі әкімінің аппараты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14 478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Қосаман ауылдық округі әкімінің аппараты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16 532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Қосжар ауылдық округі әкімінің аппараты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14 493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Мергенсай ауылдық округі әкімінің аппараты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18 743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 ауылдық округі әкімінің аппараты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17 879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34 464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ауылдық округі әкімінің аппараты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15 383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19 598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8 172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ауылдық округі әкімінің аппараты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16 409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298 565,7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9 516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217 226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192 080</w:t>
            </w:r>
          </w:p>
        </w:tc>
      </w:tr>
    </w:tbl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48"/>
        <w:gridCol w:w="1715"/>
        <w:gridCol w:w="1776"/>
        <w:gridCol w:w="1715"/>
        <w:gridCol w:w="3049"/>
        <w:gridCol w:w="2148"/>
        <w:gridCol w:w="1175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Бюд-жеттік сыныптау коды-(123008) Елді мекен-дердің көшелерін жарық-тандыру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сыныптау коды-(123009) Елді мекен-дердің санита-риясын қамта-масыз ету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Бюд-жеттік сыныптау коды-(123022) Мемле-кеттік органның күрделі шығыс-тары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сыныптау коды-(123040) Өңірлерді дамы-тудың 2020 жылға дейінгі бағдар-ламасы шеңберінде өңірлерді экономи-калық дамытуға жәрдем-десу бойынша шара-ларды іске асыру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сыныптау коды-(123041) Мектепке дейінгі білім беру ұйым-дарында мемле-кеттік білім беру тапсы-рысын іске асыруға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Аралқұм ауылдық округі әкімінің аппараты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Атанши ауылдық округі әкімінің аппараты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Ақирек ауылдық округі әкімінің аппараты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621,3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54 963,3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 ауылдық округі әкімінің аппараты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Беларан ауылдық округі әкімінің аппараты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Бекбауыл ауылдық округі әкімінің аппараты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37 574,7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ауылдық округі әкімінің аппараты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Жіңішкеқұм ауылдық округі әкімінің аппараты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Жетесби ауылдық округі әкімінің аппараты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Қаратерең ауылдық округі әкімінің аппараты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Құланды ауылдық округі әкімінің аппараты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Қосаман ауылдық округі әкімінің аппараты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Қосжар ауылдық округі әкімінің аппараты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Мергенсай ауылдық округі әкімінің аппараты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93 847,0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 ауылдық округі әкімінің аппараты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108 754,0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ауылдық округі әкімінің аппараты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ауылдық округі әкімінің аппараты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10 763,3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764 188,0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