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9140" w14:textId="6929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Кандидаттарға сайлаушылармен кездесуі үшін шарттық негізде үй-жай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2019 жылғы 31 қазандағы №150-қ қаулысы. Қызылорда облысының Әділет департаментінде 2019 жылғы 31 қазанда № 6952 болып тіркелді. Күші жойылды - Қызылорда облысы Арал ауданы әкімдігінің 2022 жылғы 21 қаңтардағы № 3-қ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ауданы әкімдігінің 21.01.2022 </w:t>
      </w:r>
      <w:r>
        <w:rPr>
          <w:rFonts w:ascii="Times New Roman"/>
          <w:b w:val="false"/>
          <w:i w:val="false"/>
          <w:color w:val="ff0000"/>
          <w:sz w:val="28"/>
        </w:rPr>
        <w:t>№ 3-қ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қыркүйектегi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Арал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кандидаттарға сайлаушылармен кездесуі үшін шарттық негізде үй-жай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"Кандидаттарға сайлаушылармен кездесуі үшін шарттық негізде үй-жай беру туралы" Арал ауданы әкімдігінің 2016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17-қ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5338 болып тіркелген, 2016 жылғы 10 ақпандағы "Толқын" газетінде және Қазақстан Республикасы нормативтік құқықтық актілердің "Әділет" ақпараттық-құқықтық жүйесінде 2016 жылғы 17 наурызда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Арал ауданы әкімінің орынбасары Р. Өтешовке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 2019 жылғы "31" қазандағы № 150-қ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 үшін шарттық негізде берілетін үй-жай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Бақтыбай батыр көшесі № 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мәдениет және тілдерді дамыту бөлімі" коммуналдық мемлекеттік мекемесінің "Арал аудандық мәдениет үйі"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Т. Есетов көшесі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мәдениет және тілдерді дамыту бөлімі" коммуналдық мемлекеттік мекемесінің "Арал аудандық мәдениет орталығы"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Бақтыбай батыр көшесі № 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қаласы әкімінің аппараты" коммуналдық мемлекеттік мекемесінің "Зейнолла Шүкіров атындағы Арал қалалық мәдениет үйі"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кенті, Толыбай батыр көшесі № 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 231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кенті, Жақсықылыш көшесі № 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 19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ауылдық округі, Абай ауылы, Абай көшесі № 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"Қарақұм ауылдық округі әкімінің аппараты" коммуналдық мемлекеттік мекемесінің "Абай ауылдық клубы"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округі, Жіңішкеқұм ауылы, Жіңішкеқұм көшесі № 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"Атанши ауылдық округі әкімінің аппараты" коммуналдық мемлекеттік мекемесінің "Жіңішкеқұм ауылдық клубы"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ауылдық округі, Қамыстыбас ауылы, Қамыстыбас көшесі №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 21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округі, Сапақ ауылы, Сапақ көшесі № 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 69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округі, Аралқұм ауылы, Аралқұм көшесі № 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"Аралқұм ауылдық округі әкімінің аппараты" коммуналдық мемлекеттік мекемесінің "Аралқұм ауылдық клубы"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округі, Бекбауыл ауылы, Бекбауыл көшесі № 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 65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округі, Ақбай ауылы, Ақбай көшесі нөмірсіз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 "№ 63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округі, Қызылжар ауылы, Қызылжар көшесі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 ауылдық округі әкімінің аппараты" коммуналдық мемлекеттік мекемесінің "Қызылжар ауылдық мәдениет үйі"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округі, Қосжар ауылы, Қосжар көшесі № 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"Қосжар ауылдық округі әкімінің аппараты" коммуналдық мемлекеттік мекемесінің "Қосжар ауылдық клубы"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округі, Райым ауылы, Райым көшесі №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 72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округі, Бөген ауылы, Бөген көшесі № 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№ 20 З. Шүкіров атындағы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ауылдық округі, Аманөткел ауылы, Аманөткел көшесі №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"Аманөткел ауылдық округі әкімінің аппараты" коммуналдық мемлекеттік мекемесінің "Аманөткел ауылдық мәдениет үйі"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округі, Жаңақұрылыс ауылы, Жаңақұрылыс көшесі № 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 74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Қаратерең ауылдық округі, Жаңақоныс ауылы, Жаңақоныс көшесі № 135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 82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округі, Шижаға ауылы, Шижаға көшесі № 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 ауылдық округі әкімінің аппараты" коммуналдық мемлекеттік мекемесінің "Шижаға ауылдық мәдениет үйі"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округі, Сазды ауылы, Сазды көшесі № 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"Сазды ауылдық округі әкімі аппараты" коммуналдық мемлекеттік мекемесінің "Сазды ауылдық клубы"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округі, Ақбасты ауылы, Ақбасты көшесі №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"Құланды ауылдық округі әкімінің аппараты" коммуналдық мемлекеттік мекемесінің "Ақбасты ауылдық клубы"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округі, Жалаңаш ауылы, Жалаңаш көшесі № 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"Мергенсай ауылдық округі әкімінің аппараты" коммуналдық мемлекеттік мекемесінің "Мергенсай ауылдық клубы"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округі, Тоқабай ауылы, Қ. Бердімағанбетов көшесі № 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 248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округі, Қосаман ауылы, Қосаман көшесі № 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 68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округі, Құланды ауылы, Құланды көшесі №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 77 орта мектебі" коммуналдық мемлекеттік мекемесі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