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731b" w14:textId="3657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аудандық маңызы бар қала, кенттер және ауылдық округтер бюджеттері туралы" Арал аудандық мәслихатының 2018 жылғы 26 желтоқсандағы № 213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21 қарашадағы № 280 шешімі. Қызылорда облысының Әділет департаментінде 2019 жылғы 26 қарашада № 6988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аудандық маңызы бар қала, кенттер және ауылдық округтер бюджеттері туралы" Арал аудандық мәслихатының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6593 нөмірімен тіркелген, 2019 жылғы 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2019-2021 жылдарға арналған аудандық маңызы бар қала, кент, ауылдық округтер бюджеттері 1-21 қосымшаларға сәйкес, оның ішінде 2019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1 513 210,3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967 212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194 025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62 703,3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64 539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50 389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77 396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96 946 мың теңге.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166 070,6 мың теңге,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126 644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20 311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6 435,6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3 467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2 259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4 590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2 364 мың теңге.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1 268,7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985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0;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283,7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0;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0;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0;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0.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12 920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12 920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0;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0.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1 332 951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826 663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173 714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55 984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61 072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48 130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72 806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94 582 мың теңге.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1 542 529,5 мың теңге, оның ішінде: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қаласы – 973 235,4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Сексеуіл кенті – 207 742,5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Жақсықылыш кенті – 67 436,5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Аманөткел ауылдық округі – 65 805,1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Қамыстыбас ауылдық округі – 51 218,9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Қарақұм ауылдық округі – 78 475,4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ауылдық округі – 98 615,7 мың теңге.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- 29 319,2 мың теңге.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29 319,2 мың теңге.".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жариялауға жатады.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елу бірінші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Аяпов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"21" қарашада № 280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 213 шешіміне 1-қосымша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Арал қаласының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3873"/>
        <w:gridCol w:w="3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2"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967 212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973 235,4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127 186,2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127 186,2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124 447,3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656 689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130 702,2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130 702,2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27 206,7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46 196,5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"21" қарашада № 280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2018 жылғы "26" желтоқсандағы № 213 шешіміне 4-қосымша </w:t>
            </w:r>
          </w:p>
        </w:tc>
      </w:tr>
    </w:tbl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Сексеуіл кентінің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749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4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207 742,5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60 169,4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60 169,4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58 531,4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10 573,7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9 172,4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13 717,5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"21" қарашада № 280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 213 шешіміне 7-қосымша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Жақсықылыш кентінің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912"/>
        <w:gridCol w:w="27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6"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62 703,3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6 435,6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1 324,6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67 436,5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27 856,2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26 708,2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3 524,3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- 4 733,2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4 733,2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"21" қарашада № 280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 213 шешіміне 10-қосымша</w:t>
            </w: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Аманөткел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5598"/>
        <w:gridCol w:w="2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68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65 805,1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28 529,1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721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- 1 266,1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"21" қарашада № 280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 213 шешіміне 13-қосымша</w:t>
            </w:r>
          </w:p>
        </w:tc>
      </w:tr>
    </w:tbl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Қамыстыбас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0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51 218,9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6 261,4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"21" қарашада № 280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 213 шешіміне 16-қосымша</w:t>
            </w:r>
          </w:p>
        </w:tc>
      </w:tr>
    </w:tbl>
    <w:bookmarkStart w:name="z9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Қарақұм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5598"/>
        <w:gridCol w:w="2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2"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78 475,4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21 864,4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21 864,4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21 078,4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- 1 079,4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"21" қарашада № 280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2018 жылғы "26" желтоқсандағы № 213 шешіміне 19-қосымша</w:t>
            </w:r>
          </w:p>
        </w:tc>
      </w:tr>
    </w:tbl>
    <w:bookmarkStart w:name="z9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Октябрь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912"/>
        <w:gridCol w:w="27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 жыл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74"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Мемлекекттік бюджеттен қаржыландырылатын, сондай-ақ Қазақстан Республикасы Ұлттық Банкінің бюджетінен (шығыстар сметасына)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98 615,7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1 669,7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