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d3cc" w14:textId="c7e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 Арал аудандық мәслихатының 2019 жылғы 9 қазандағы № 274 шешіміне өзгеріс енгізу туралы</w:t>
      </w:r>
    </w:p>
    <w:p>
      <w:pPr>
        <w:spacing w:after="0"/>
        <w:ind w:left="0"/>
        <w:jc w:val="both"/>
      </w:pPr>
      <w:r>
        <w:rPr>
          <w:rFonts w:ascii="Times New Roman"/>
          <w:b w:val="false"/>
          <w:i w:val="false"/>
          <w:color w:val="000000"/>
          <w:sz w:val="28"/>
        </w:rPr>
        <w:t>Қызылорда облысы Арал аудандық мәслихатының 2019 жылғы 21 қарашадағы № 281 шешімі. Қызылорда облысының Әділет департаментінде 2019 жылғы 26 қарашада № 6990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"Aуылдық елді мекендерде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мөлшерін бекіту туралы" Арал аудандық мәслихатының 2019 жылғы 9 қазандағы </w:t>
      </w:r>
      <w:r>
        <w:rPr>
          <w:rFonts w:ascii="Times New Roman"/>
          <w:b w:val="false"/>
          <w:i w:val="false"/>
          <w:color w:val="000000"/>
          <w:sz w:val="28"/>
        </w:rPr>
        <w:t>№ 274</w:t>
      </w:r>
      <w:r>
        <w:rPr>
          <w:rFonts w:ascii="Times New Roman"/>
          <w:b w:val="false"/>
          <w:i w:val="false"/>
          <w:color w:val="000000"/>
          <w:sz w:val="28"/>
        </w:rPr>
        <w:t xml:space="preserve"> шешіміне (нормативтік құқықтық актілердің мемлекеттік тіркеу Тізілімінде 6932 нөмірімен тіркелген, Қазақстан Республикасының нормативтік құқықтық актілерінің эталондық бақылау банкінде 2019 жылғы 16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6-тармақ алынып тасталсын.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кезектен тыс елу бірінші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Аяпов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