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729" w14:textId="8e17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№ 213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19 желтоқсандағы № 288 шешімі. Қызылорда облысының Әділет департаментінде 2019 жылғы 20 желтоқсанда № 7036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6593 нөмірімен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1-21 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1 517 939,5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967 975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194 025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62 497,9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64 256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50 081,6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77 395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101 709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166 070,6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126 644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20 311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6 435,6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3 467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2 259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2 364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1 268,7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283,7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12 920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12 920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1 337 680,2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827 426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173 714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55 778,6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60 789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47 822,6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72 805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99 345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1 547 258,7 мың теңге,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973 998,4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207 742,5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67 231,1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65 522,1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50 911,5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78 474,4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103 378,7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операциялар бойынша сальдо – 0;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–- 29 319,2 мың теңге.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29 319,2 мың теңге.".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1-қосымша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973 998,4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124 447,3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7-қосымша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10-қосымша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548"/>
        <w:gridCol w:w="1548"/>
        <w:gridCol w:w="4820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13-қосымша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16-қосымша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19 желтоқсаны № 288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19-қосымша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