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1615" w14:textId="48a1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Сапақ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315 шешімі. Қызылорда облысының Әділет департаментінде 2019 жылғы 30 желтоқсанда № 7118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20 547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19 679 мың теңге, оның ішінде сувенция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19 679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3-қосымша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315 шешіміне 4-қосымша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